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2844A" w14:textId="2E39B6DE" w:rsidR="00BB0E02" w:rsidRDefault="00BB0E02" w:rsidP="00BB0E02">
      <w:pPr>
        <w:pStyle w:val="Heading1"/>
      </w:pPr>
      <w:r>
        <w:t>1AC</w:t>
      </w:r>
    </w:p>
    <w:p w14:paraId="5DE1CB72" w14:textId="2BDF06CB" w:rsidR="00F25D12" w:rsidRPr="00311752" w:rsidRDefault="0087518E" w:rsidP="00463A4E">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w:t>
      </w:r>
    </w:p>
    <w:p w14:paraId="520974B8" w14:textId="4BF9C251" w:rsidR="00F51D8B" w:rsidRDefault="00F51D8B" w:rsidP="00F51D8B">
      <w:pPr>
        <w:pStyle w:val="Heading4"/>
      </w:pPr>
      <w:r>
        <w:t xml:space="preserve">Cyberwar </w:t>
      </w:r>
      <w:r w:rsidR="00D41FA8">
        <w:t xml:space="preserve">coming </w:t>
      </w:r>
      <w:r>
        <w:t>now – only policy precedent solves</w:t>
      </w:r>
    </w:p>
    <w:p w14:paraId="4FCF9E79" w14:textId="77777777" w:rsidR="00F51D8B" w:rsidRPr="00C426CF" w:rsidRDefault="00F51D8B" w:rsidP="00F51D8B">
      <w:pPr>
        <w:rPr>
          <w:rStyle w:val="StyleStyleBold12pt"/>
        </w:rPr>
      </w:pPr>
      <w:r>
        <w:rPr>
          <w:rStyle w:val="StyleStyleBold12pt"/>
        </w:rPr>
        <w:t>Jackson 11-8</w:t>
      </w:r>
    </w:p>
    <w:p w14:paraId="6AFF5A73" w14:textId="77777777" w:rsidR="00F51D8B" w:rsidRDefault="00F51D8B" w:rsidP="00F51D8B">
      <w:r>
        <w:t xml:space="preserve">William Jackson, cyber correspondent for </w:t>
      </w:r>
      <w:r>
        <w:rPr>
          <w:i/>
        </w:rPr>
        <w:t xml:space="preserve">GCN, </w:t>
      </w:r>
      <w:r>
        <w:t xml:space="preserve">“Can't the United States and China just get along in cyberspace?,” 11/8/13, </w:t>
      </w:r>
      <w:hyperlink r:id="rId11" w:history="1">
        <w:r w:rsidRPr="007F5EE8">
          <w:rPr>
            <w:rStyle w:val="Hyperlink"/>
          </w:rPr>
          <w:t>http://gcn.com/blogs/cybereye/2013/11/us-china-cyber-diplomacy.aspx</w:t>
        </w:r>
      </w:hyperlink>
      <w:r>
        <w:t xml:space="preserve"> SJE</w:t>
      </w:r>
    </w:p>
    <w:p w14:paraId="613DED74" w14:textId="77777777" w:rsidR="00F51D8B" w:rsidRPr="00C426CF" w:rsidRDefault="00F51D8B" w:rsidP="00F51D8B"/>
    <w:p w14:paraId="1FCB68C3" w14:textId="77777777" w:rsidR="00F51D8B" w:rsidRPr="00C426CF" w:rsidRDefault="00F51D8B" w:rsidP="00F51D8B">
      <w:pPr>
        <w:rPr>
          <w:rStyle w:val="Emphasis"/>
        </w:rPr>
      </w:pPr>
      <w:r w:rsidRPr="00C426CF">
        <w:rPr>
          <w:rStyle w:val="StyleBoldUnderline"/>
          <w:highlight w:val="yellow"/>
        </w:rPr>
        <w:t>The relationship between the U</w:t>
      </w:r>
      <w:r w:rsidRPr="00C426CF">
        <w:rPr>
          <w:rStyle w:val="StyleBoldUnderline"/>
        </w:rPr>
        <w:t xml:space="preserve">nited </w:t>
      </w:r>
      <w:r w:rsidRPr="00C426CF">
        <w:rPr>
          <w:rStyle w:val="StyleBoldUnderline"/>
          <w:highlight w:val="yellow"/>
        </w:rPr>
        <w:t>S</w:t>
      </w:r>
      <w:r w:rsidRPr="00C426CF">
        <w:rPr>
          <w:rStyle w:val="StyleBoldUnderline"/>
        </w:rPr>
        <w:t xml:space="preserve">tates </w:t>
      </w:r>
      <w:r w:rsidRPr="00C426CF">
        <w:rPr>
          <w:rStyle w:val="StyleBoldUnderline"/>
          <w:highlight w:val="yellow"/>
        </w:rPr>
        <w:t>and China in cyberspace has been anything but chummy</w:t>
      </w:r>
      <w:r w:rsidRPr="003C4FB0">
        <w:rPr>
          <w:sz w:val="16"/>
        </w:rPr>
        <w:t xml:space="preserve"> lately. Many in this country see China as a major source of sophisticated attacks against our commercial and government infrastructures. China responds that it’s not coming from them, and that they are getting hacked also. </w:t>
      </w:r>
      <w:r w:rsidRPr="00C426CF">
        <w:rPr>
          <w:rStyle w:val="StyleBoldUnderline"/>
        </w:rPr>
        <w:t xml:space="preserve">This has </w:t>
      </w:r>
      <w:r w:rsidRPr="00C426CF">
        <w:rPr>
          <w:rStyle w:val="StyleBoldUnderline"/>
          <w:highlight w:val="yellow"/>
        </w:rPr>
        <w:t xml:space="preserve">resulted in a </w:t>
      </w:r>
      <w:r w:rsidRPr="00C426CF">
        <w:rPr>
          <w:rStyle w:val="Emphasis"/>
          <w:highlight w:val="yellow"/>
        </w:rPr>
        <w:t>poisonous atmosphere</w:t>
      </w:r>
      <w:r w:rsidRPr="00C426CF">
        <w:rPr>
          <w:rStyle w:val="StyleBoldUnderline"/>
        </w:rPr>
        <w:t xml:space="preserve"> that </w:t>
      </w:r>
      <w:r w:rsidRPr="00C426CF">
        <w:rPr>
          <w:rStyle w:val="StyleBoldUnderline"/>
          <w:highlight w:val="yellow"/>
        </w:rPr>
        <w:t>the EastWest Institute calls a “serious challenge” to</w:t>
      </w:r>
      <w:r w:rsidRPr="00C426CF">
        <w:rPr>
          <w:rStyle w:val="StyleBoldUnderline"/>
        </w:rPr>
        <w:t xml:space="preserve"> the friendship and </w:t>
      </w:r>
      <w:r w:rsidRPr="00C426CF">
        <w:rPr>
          <w:rStyle w:val="StyleBoldUnderline"/>
          <w:highlight w:val="yellow"/>
        </w:rPr>
        <w:t>prosperity</w:t>
      </w:r>
      <w:r w:rsidRPr="00C426CF">
        <w:rPr>
          <w:rStyle w:val="StyleBoldUnderline"/>
        </w:rPr>
        <w:t xml:space="preserve"> of both countries. “Such </w:t>
      </w:r>
      <w:r w:rsidRPr="00C426CF">
        <w:rPr>
          <w:rStyle w:val="StyleBoldUnderline"/>
          <w:highlight w:val="yellow"/>
        </w:rPr>
        <w:t xml:space="preserve">accusations and arguments have fueled </w:t>
      </w:r>
      <w:r w:rsidRPr="00C426CF">
        <w:rPr>
          <w:rStyle w:val="Emphasis"/>
          <w:highlight w:val="yellow"/>
        </w:rPr>
        <w:t>escalations</w:t>
      </w:r>
      <w:r w:rsidRPr="003C4FB0">
        <w:rPr>
          <w:sz w:val="16"/>
        </w:rPr>
        <w:t xml:space="preserve"> so that the relationship is now strained, making even routine dialog apprehensive,” says a report produced for EWI’s recent World Cyberspace Cooperation Summit IV. “</w:t>
      </w:r>
      <w:r w:rsidRPr="00C426CF">
        <w:rPr>
          <w:rStyle w:val="StyleBoldUnderline"/>
        </w:rPr>
        <w:t>Neither side is comfortable with the policies and practices of the other</w:t>
      </w:r>
      <w:r w:rsidRPr="003C4FB0">
        <w:rPr>
          <w:sz w:val="16"/>
        </w:rPr>
        <w:t xml:space="preserve">.” The paper, written by Karl Frederick Rauscher and Zhou Yonglin, offers what they call “practical, down to earth guidance” for normalizing cyber relations between the two countries. What it boils down to is, “stuff happens;” cyberspace is no different from any other political or diplomatic domain and each country should accept that. The report does not address who is responsible for launching attacks against whom, and nowhere does it suggest that either side stop hacking the other. But it does acknowledge that unrestrained hacking for criminal or political purposes strains relationships. </w:t>
      </w:r>
      <w:r w:rsidRPr="00C426CF">
        <w:rPr>
          <w:rStyle w:val="StyleBoldUnderline"/>
          <w:highlight w:val="yellow"/>
        </w:rPr>
        <w:t>Both the U</w:t>
      </w:r>
      <w:r w:rsidRPr="00C426CF">
        <w:rPr>
          <w:rStyle w:val="StyleBoldUnderline"/>
        </w:rPr>
        <w:t xml:space="preserve">nited </w:t>
      </w:r>
      <w:r w:rsidRPr="00C426CF">
        <w:rPr>
          <w:rStyle w:val="StyleBoldUnderline"/>
          <w:highlight w:val="yellow"/>
        </w:rPr>
        <w:t>S</w:t>
      </w:r>
      <w:r w:rsidRPr="00C426CF">
        <w:rPr>
          <w:rStyle w:val="StyleBoldUnderline"/>
        </w:rPr>
        <w:t xml:space="preserve">tates </w:t>
      </w:r>
      <w:r w:rsidRPr="00C426CF">
        <w:rPr>
          <w:rStyle w:val="StyleBoldUnderline"/>
          <w:highlight w:val="yellow"/>
        </w:rPr>
        <w:t>and China are rich in potential targets and attack platforms</w:t>
      </w:r>
      <w:r w:rsidRPr="00C426CF">
        <w:rPr>
          <w:rStyle w:val="StyleBoldUnderline"/>
        </w:rPr>
        <w:t xml:space="preserve">, and </w:t>
      </w:r>
      <w:r w:rsidRPr="00C426CF">
        <w:rPr>
          <w:rStyle w:val="StyleBoldUnderline"/>
          <w:highlight w:val="yellow"/>
        </w:rPr>
        <w:t>the prevailing tone of discussion</w:t>
      </w:r>
      <w:r w:rsidRPr="00C426CF">
        <w:rPr>
          <w:rStyle w:val="StyleBoldUnderline"/>
        </w:rPr>
        <w:t xml:space="preserve"> between </w:t>
      </w:r>
      <w:r w:rsidRPr="00C426CF">
        <w:rPr>
          <w:rStyle w:val="StyleBoldUnderline"/>
          <w:highlight w:val="yellow"/>
        </w:rPr>
        <w:t>them has been one of suspicion and blame</w:t>
      </w:r>
      <w:r w:rsidRPr="003C4FB0">
        <w:rPr>
          <w:sz w:val="16"/>
          <w:highlight w:val="yellow"/>
        </w:rPr>
        <w:t>.</w:t>
      </w:r>
      <w:r w:rsidRPr="003C4FB0">
        <w:rPr>
          <w:sz w:val="16"/>
        </w:rPr>
        <w:t xml:space="preserve"> Ten recommendations are offered to help establish trust and develop effective countermeasures to improve cybersecurity. The initial </w:t>
      </w:r>
      <w:r w:rsidRPr="00C426CF">
        <w:rPr>
          <w:rStyle w:val="StyleBoldUnderline"/>
          <w:highlight w:val="yellow"/>
        </w:rPr>
        <w:t xml:space="preserve">recommendations </w:t>
      </w:r>
      <w:r w:rsidRPr="00C426CF">
        <w:rPr>
          <w:rStyle w:val="Emphasis"/>
          <w:highlight w:val="yellow"/>
        </w:rPr>
        <w:t>establish a framework of trust, based</w:t>
      </w:r>
      <w:r w:rsidRPr="00C426CF">
        <w:rPr>
          <w:rStyle w:val="Emphasis"/>
        </w:rPr>
        <w:t xml:space="preserve"> </w:t>
      </w:r>
      <w:r w:rsidRPr="00C426CF">
        <w:rPr>
          <w:rStyle w:val="StyleBoldUnderline"/>
        </w:rPr>
        <w:t xml:space="preserve">both </w:t>
      </w:r>
      <w:r w:rsidRPr="00C426CF">
        <w:rPr>
          <w:rStyle w:val="Emphasis"/>
          <w:highlight w:val="yellow"/>
        </w:rPr>
        <w:t>on formal policy</w:t>
      </w:r>
      <w:r w:rsidRPr="00C426CF">
        <w:rPr>
          <w:rStyle w:val="StyleBoldUnderline"/>
          <w:highlight w:val="yellow"/>
        </w:rPr>
        <w:t xml:space="preserve"> and behavior. “</w:t>
      </w:r>
      <w:r w:rsidRPr="00C426CF">
        <w:rPr>
          <w:rStyle w:val="StyleBoldUnderline"/>
        </w:rPr>
        <w:t>Each party is evaluated based on adherence to its stated policy and plan of action.”</w:t>
      </w:r>
      <w:r w:rsidRPr="003C4FB0">
        <w:rPr>
          <w:sz w:val="16"/>
        </w:rPr>
        <w:t xml:space="preserve"> These are basic steps, the authors say, but </w:t>
      </w:r>
      <w:r w:rsidRPr="00C426CF">
        <w:rPr>
          <w:rStyle w:val="StyleBoldUnderline"/>
          <w:highlight w:val="yellow"/>
        </w:rPr>
        <w:t xml:space="preserve">basics to date have been neglected, </w:t>
      </w:r>
      <w:r w:rsidRPr="00C426CF">
        <w:rPr>
          <w:rStyle w:val="Emphasis"/>
          <w:highlight w:val="yellow"/>
        </w:rPr>
        <w:t>creating a crisis environment.</w:t>
      </w:r>
    </w:p>
    <w:p w14:paraId="1A20DF17" w14:textId="246B712E" w:rsidR="00F25D12" w:rsidRPr="0015012A" w:rsidRDefault="00F25D12" w:rsidP="0087518E">
      <w:pPr>
        <w:rPr>
          <w:rStyle w:val="StyleStyleBold12pt"/>
          <w:b w:val="0"/>
          <w:bCs w:val="0"/>
          <w:sz w:val="22"/>
        </w:rPr>
      </w:pPr>
    </w:p>
    <w:p w14:paraId="69AD5597" w14:textId="3749DF6B" w:rsidR="00CC4280" w:rsidRDefault="0015012A" w:rsidP="0087518E">
      <w:pPr>
        <w:rPr>
          <w:rStyle w:val="StyleStyleBold12pt"/>
          <w:rFonts w:asciiTheme="minorHAnsi" w:hAnsiTheme="minorHAnsi" w:cs="Times New Roman"/>
        </w:rPr>
      </w:pPr>
      <w:r>
        <w:rPr>
          <w:rStyle w:val="StyleStyleBold12pt"/>
          <w:rFonts w:asciiTheme="minorHAnsi" w:hAnsiTheme="minorHAnsi" w:cs="Times New Roman"/>
        </w:rPr>
        <w:t>US posture invites escalating cycles of attacks</w:t>
      </w:r>
    </w:p>
    <w:p w14:paraId="019319C3"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Moss 13</w:t>
      </w:r>
    </w:p>
    <w:p w14:paraId="034FEBF7"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2" w:history="1">
        <w:r w:rsidRPr="00125196">
          <w:rPr>
            <w:rStyle w:val="Hyperlink"/>
            <w:rFonts w:asciiTheme="minorHAnsi" w:hAnsiTheme="minorHAnsi" w:cs="Times New Roman"/>
            <w:szCs w:val="16"/>
          </w:rPr>
          <w:t>http://thediplomat.com/2013/04/19/is-cyber-war-the-new-cold-war/2/</w:t>
        </w:r>
      </w:hyperlink>
    </w:p>
    <w:p w14:paraId="2C1C16F5" w14:textId="77777777" w:rsidR="0087518E" w:rsidRPr="00125196" w:rsidRDefault="0087518E" w:rsidP="0087518E">
      <w:pPr>
        <w:rPr>
          <w:rStyle w:val="StyleBoldUnderline"/>
          <w:rFonts w:asciiTheme="minorHAnsi" w:hAnsiTheme="minorHAnsi" w:cs="Times New Roman"/>
        </w:rPr>
      </w:pPr>
    </w:p>
    <w:p w14:paraId="4CA98B22" w14:textId="77777777" w:rsidR="0087518E" w:rsidRPr="00125196" w:rsidRDefault="0087518E" w:rsidP="0087518E">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311752">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311752">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3"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311752">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311752">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311752">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311752">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311752">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311752">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14:paraId="463F99A5"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lastRenderedPageBreak/>
        <w:t xml:space="preserve">Cyber arms race causes world war </w:t>
      </w:r>
    </w:p>
    <w:p w14:paraId="2A833A8C"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14:paraId="0769D76B"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Christian Science Monitor </w:t>
      </w:r>
    </w:p>
    <w:p w14:paraId="0279CD16"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14:paraId="15BD74B9" w14:textId="77777777" w:rsidR="0087518E" w:rsidRPr="00311752" w:rsidRDefault="0087518E" w:rsidP="0087518E">
      <w:pPr>
        <w:rPr>
          <w:rStyle w:val="StyleBoldUnderline"/>
          <w:rFonts w:asciiTheme="minorHAnsi" w:hAnsiTheme="minorHAnsi" w:cs="Times New Roman"/>
          <w:highlight w:val="cyan"/>
        </w:rPr>
      </w:pPr>
    </w:p>
    <w:p w14:paraId="2033ABBD" w14:textId="77777777" w:rsidR="0087518E" w:rsidRPr="00125196" w:rsidRDefault="0087518E" w:rsidP="0087518E">
      <w:pPr>
        <w:rPr>
          <w:rFonts w:asciiTheme="minorHAnsi" w:hAnsiTheme="minorHAnsi" w:cs="Times New Roman"/>
          <w:sz w:val="16"/>
          <w:szCs w:val="16"/>
        </w:rPr>
      </w:pPr>
      <w:r w:rsidRPr="00311752">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311752">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311752">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311752">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311752">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311752">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311752">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311752">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311752">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311752">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 xml:space="preserve">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w:t>
      </w:r>
      <w:r w:rsidRPr="005A24AB">
        <w:rPr>
          <w:rFonts w:asciiTheme="minorHAnsi" w:hAnsiTheme="minorHAnsi" w:cs="Times New Roman"/>
          <w:sz w:val="12"/>
          <w:szCs w:val="12"/>
        </w:rPr>
        <w:lastRenderedPageBreak/>
        <w:t>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311752">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311752">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311752">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311752">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311752">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311752">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311752">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311752">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w:t>
      </w:r>
      <w:r w:rsidRPr="00125196">
        <w:rPr>
          <w:rStyle w:val="StyleBoldUnderline"/>
          <w:rFonts w:asciiTheme="minorHAnsi" w:hAnsiTheme="minorHAnsi" w:cs="Times New Roman"/>
        </w:rPr>
        <w:lastRenderedPageBreak/>
        <w:t xml:space="preserve">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311752">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311752">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311752">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14:paraId="543445D9"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Congressional</w:t>
      </w:r>
      <w:r w:rsidR="00A004B1" w:rsidRPr="00125196">
        <w:rPr>
          <w:rFonts w:asciiTheme="minorHAnsi" w:hAnsiTheme="minorHAnsi" w:cs="Times New Roman"/>
        </w:rPr>
        <w:t xml:space="preserve"> constraints of OCOs are key to solve </w:t>
      </w:r>
    </w:p>
    <w:p w14:paraId="1271241B"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14:paraId="1982DCB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14" w:history="1">
        <w:r w:rsidRPr="00125196">
          <w:rPr>
            <w:rStyle w:val="Hyperlink"/>
            <w:rFonts w:asciiTheme="minorHAnsi" w:hAnsiTheme="minorHAnsi" w:cs="Times New Roman"/>
            <w:szCs w:val="16"/>
          </w:rPr>
          <w:t>http://www.chinausfocus.com/peace-security/costs-of-american-cyber-superiority/</w:t>
        </w:r>
      </w:hyperlink>
    </w:p>
    <w:p w14:paraId="4C5A98E5" w14:textId="77777777" w:rsidR="0087518E" w:rsidRPr="00311752" w:rsidRDefault="0087518E" w:rsidP="0087518E">
      <w:pPr>
        <w:rPr>
          <w:rStyle w:val="StyleBoldUnderline"/>
          <w:rFonts w:asciiTheme="minorHAnsi" w:hAnsiTheme="minorHAnsi" w:cs="Times New Roman"/>
          <w:highlight w:val="cyan"/>
        </w:rPr>
      </w:pPr>
    </w:p>
    <w:p w14:paraId="4AA8746A" w14:textId="77777777" w:rsidR="0087518E" w:rsidRDefault="0087518E" w:rsidP="0087518E">
      <w:pPr>
        <w:rPr>
          <w:rFonts w:asciiTheme="minorHAnsi" w:hAnsiTheme="minorHAnsi" w:cs="Times New Roman"/>
          <w:sz w:val="16"/>
          <w:szCs w:val="16"/>
        </w:rPr>
      </w:pPr>
      <w:r w:rsidRPr="00311752">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311752">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311752">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311752">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311752">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311752">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311752">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311752">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311752">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311752">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311752">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311752">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311752">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311752">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311752">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311752">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311752">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311752">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311752">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311752">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311752">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311752">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311752">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311752">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311752">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311752">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311752">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311752">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311752">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311752">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w:t>
      </w:r>
      <w:r w:rsidRPr="00125196">
        <w:rPr>
          <w:rStyle w:val="StyleBoldUnderline"/>
          <w:rFonts w:asciiTheme="minorHAnsi" w:hAnsiTheme="minorHAnsi" w:cs="Times New Roman"/>
        </w:rPr>
        <w:lastRenderedPageBreak/>
        <w:t xml:space="preserve">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311752">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311752">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311752">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311752">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311752">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311752">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311752">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311752">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311752">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311752">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311752">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311752">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311752">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311752">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311752">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311752">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311752">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28048FCF" w14:textId="4D9B2DF2" w:rsidR="00463A4E" w:rsidRDefault="00463A4E" w:rsidP="0087518E">
      <w:pPr>
        <w:rPr>
          <w:rFonts w:asciiTheme="minorHAnsi" w:hAnsiTheme="minorHAnsi" w:cs="Times New Roman"/>
          <w:sz w:val="16"/>
          <w:szCs w:val="16"/>
        </w:rPr>
      </w:pPr>
    </w:p>
    <w:p w14:paraId="09C109A1" w14:textId="0C62F537" w:rsidR="00463A4E" w:rsidRDefault="0081005C" w:rsidP="0081005C">
      <w:pPr>
        <w:pStyle w:val="Heading4"/>
      </w:pPr>
      <w:r>
        <w:t>Independent of other countries, the US is picking fights</w:t>
      </w:r>
    </w:p>
    <w:p w14:paraId="501212E6" w14:textId="77777777" w:rsidR="0081005C" w:rsidRPr="003751B0" w:rsidRDefault="0081005C" w:rsidP="0081005C">
      <w:pPr>
        <w:rPr>
          <w:sz w:val="16"/>
        </w:rPr>
      </w:pPr>
      <w:r w:rsidRPr="003751B0">
        <w:rPr>
          <w:rStyle w:val="StyleStyleBold12pt"/>
        </w:rPr>
        <w:t xml:space="preserve">Seitz 13 </w:t>
      </w:r>
      <w:r w:rsidRPr="003751B0">
        <w:rPr>
          <w:sz w:val="16"/>
        </w:rPr>
        <w:t xml:space="preserve">&lt;Dan, writer for UPROXX, quoting Bruce Scneiner, American cryptographer, computer security and privacy specialist, and writer. He is the author of several books on general security topics, computer security and cryptography, Cybersecurity Expert Fears The US Is Starting A Cyber War, 6/20/13, </w:t>
      </w:r>
      <w:hyperlink r:id="rId15" w:anchor="ixzz2kl7Vi62u" w:history="1">
        <w:r w:rsidRPr="003751B0">
          <w:rPr>
            <w:rStyle w:val="Hyperlink"/>
            <w:sz w:val="16"/>
          </w:rPr>
          <w:t>http://www.uproxx.com/technology/2013/06/cybersecurity-expert-fears-the-us-is-starting-a-cyber-war/#ixzz2kl7Vi62u</w:t>
        </w:r>
      </w:hyperlink>
      <w:r w:rsidRPr="003751B0">
        <w:rPr>
          <w:sz w:val="16"/>
        </w:rPr>
        <w:t>&gt;</w:t>
      </w:r>
      <w:r w:rsidRPr="003751B0">
        <w:rPr>
          <w:sz w:val="16"/>
        </w:rPr>
        <w:br/>
      </w:r>
    </w:p>
    <w:p w14:paraId="606BDCAA" w14:textId="77777777" w:rsidR="0081005C" w:rsidRPr="00B72254" w:rsidRDefault="0081005C" w:rsidP="0081005C">
      <w:pPr>
        <w:rPr>
          <w:sz w:val="16"/>
        </w:rPr>
      </w:pPr>
      <w:r w:rsidRPr="00B72254">
        <w:rPr>
          <w:sz w:val="16"/>
        </w:rPr>
        <w:t>Bruce Schneier is one of the most respected computer security experts in the world. Any time you hear about a researcher embarrassing some enormous corporation by revealing a massive security flaw, they were inspired by Schneier’s belief in “full disclosure,” that is, if a security flaw isn’t made public, it won’t get fixed. So when this guy says the U.S. is going out and starting wars on the Internet, you should probably listen.</w:t>
      </w:r>
      <w:r w:rsidRPr="00B72254">
        <w:rPr>
          <w:sz w:val="12"/>
        </w:rPr>
        <w:t>¶</w:t>
      </w:r>
      <w:r w:rsidRPr="00B72254">
        <w:rPr>
          <w:sz w:val="16"/>
        </w:rPr>
        <w:t xml:space="preserve"> Schneier has two concerns, one fairly direct and one more complex. The first is </w:t>
      </w:r>
      <w:hyperlink r:id="rId16" w:history="1">
        <w:r w:rsidRPr="00B72254">
          <w:rPr>
            <w:rStyle w:val="Hyperlink"/>
            <w:sz w:val="16"/>
          </w:rPr>
          <w:t>pretty simple</w:t>
        </w:r>
      </w:hyperlink>
      <w:r w:rsidRPr="00B72254">
        <w:rPr>
          <w:sz w:val="16"/>
        </w:rPr>
        <w:t>.</w:t>
      </w:r>
      <w:r w:rsidRPr="00B72254">
        <w:rPr>
          <w:sz w:val="12"/>
        </w:rPr>
        <w:t>¶</w:t>
      </w:r>
      <w:r w:rsidRPr="00B72254">
        <w:rPr>
          <w:sz w:val="16"/>
        </w:rPr>
        <w:t xml:space="preserve"> </w:t>
      </w:r>
      <w:r w:rsidRPr="0059092C">
        <w:rPr>
          <w:rStyle w:val="StyleBoldUnderline"/>
          <w:highlight w:val="green"/>
        </w:rPr>
        <w:t>…we’re penetrating and damaging foreign networks for both espionage and to ready them for attack.</w:t>
      </w:r>
      <w:r w:rsidRPr="00B72254">
        <w:rPr>
          <w:sz w:val="16"/>
        </w:rPr>
        <w:t xml:space="preserve"> </w:t>
      </w:r>
      <w:r w:rsidRPr="00B72254">
        <w:rPr>
          <w:rStyle w:val="StyleBoldUnderline"/>
        </w:rPr>
        <w:t>We’re creating custom-designed Internet weapons, pre-targeted and ready to be “fired” against some piece of another country’s electronic infrastructure on a moment’s notice.</w:t>
      </w:r>
      <w:r w:rsidRPr="00B72254">
        <w:rPr>
          <w:sz w:val="12"/>
        </w:rPr>
        <w:t>¶</w:t>
      </w:r>
      <w:r w:rsidRPr="00B72254">
        <w:rPr>
          <w:sz w:val="16"/>
        </w:rPr>
        <w:t xml:space="preserve"> In other words, yeah, China is hacking American systems, but </w:t>
      </w:r>
      <w:r w:rsidRPr="0059092C">
        <w:rPr>
          <w:rStyle w:val="StyleBoldUnderline"/>
          <w:highlight w:val="green"/>
        </w:rPr>
        <w:t>it’s not like the US is just passively sitting there. The military is going out and picking fights;</w:t>
      </w:r>
      <w:r w:rsidRPr="00B72254">
        <w:rPr>
          <w:sz w:val="16"/>
        </w:rPr>
        <w:t xml:space="preserve"> look no further than </w:t>
      </w:r>
      <w:hyperlink r:id="rId17" w:history="1">
        <w:r w:rsidRPr="00B72254">
          <w:rPr>
            <w:rStyle w:val="Hyperlink"/>
            <w:sz w:val="16"/>
          </w:rPr>
          <w:t>Stuxnet and Flame</w:t>
        </w:r>
      </w:hyperlink>
      <w:r w:rsidRPr="00B72254">
        <w:rPr>
          <w:sz w:val="16"/>
        </w:rPr>
        <w:t>, two pieces of malware that almost everyone is convinced are state-sponsored by the US and Israel.</w:t>
      </w:r>
    </w:p>
    <w:p w14:paraId="148D50D7" w14:textId="77777777" w:rsidR="0081005C" w:rsidRDefault="0081005C" w:rsidP="0087518E">
      <w:pPr>
        <w:rPr>
          <w:rFonts w:asciiTheme="minorHAnsi" w:hAnsiTheme="minorHAnsi" w:cs="Times New Roman"/>
          <w:sz w:val="16"/>
          <w:szCs w:val="16"/>
        </w:rPr>
      </w:pPr>
    </w:p>
    <w:p w14:paraId="1F89244C" w14:textId="416F7FB4" w:rsidR="00463A4E" w:rsidRPr="00463A4E" w:rsidRDefault="00463A4E" w:rsidP="00463A4E">
      <w:pPr>
        <w:pStyle w:val="Heading4"/>
      </w:pPr>
      <w:r w:rsidRPr="00463A4E">
        <w:t>That independently escalates</w:t>
      </w:r>
    </w:p>
    <w:p w14:paraId="04443D30" w14:textId="6D82E4B2" w:rsidR="00463A4E" w:rsidRPr="00463A4E" w:rsidRDefault="00463A4E" w:rsidP="00463A4E">
      <w:pPr>
        <w:rPr>
          <w:b/>
          <w:bCs/>
          <w:sz w:val="26"/>
        </w:rPr>
      </w:pPr>
      <w:r w:rsidRPr="00463A4E">
        <w:rPr>
          <w:rStyle w:val="StyleStyleBold12pt"/>
        </w:rPr>
        <w:t xml:space="preserve">Greenwald and MacAskill 6-7 </w:t>
      </w:r>
      <w:r w:rsidRPr="00463A4E">
        <w:rPr>
          <w:sz w:val="16"/>
        </w:rPr>
        <w:t xml:space="preserve">(Glen (American political commentator, lawyer, columnist, blogger, and author) and Ewan (Staff Writer for the Guardian), “Obama orders US to draw up overseas target list for cyber-attacks”, The Guardian, 6-7-13, </w:t>
      </w:r>
      <w:hyperlink r:id="rId18" w:history="1">
        <w:r w:rsidRPr="00463A4E">
          <w:rPr>
            <w:sz w:val="16"/>
          </w:rPr>
          <w:t>http://www.theguardian.com/world/2013/jun/07/obama-china-targets-cyber-overseas</w:t>
        </w:r>
      </w:hyperlink>
      <w:r w:rsidRPr="00463A4E">
        <w:rPr>
          <w:sz w:val="16"/>
        </w:rPr>
        <w:t>, RSR)</w:t>
      </w:r>
    </w:p>
    <w:p w14:paraId="48EC1867" w14:textId="77777777" w:rsidR="00463A4E" w:rsidRPr="00734966" w:rsidRDefault="00463A4E" w:rsidP="00463A4E"/>
    <w:p w14:paraId="24710993" w14:textId="77777777" w:rsidR="00463A4E" w:rsidRPr="00311752" w:rsidRDefault="00463A4E" w:rsidP="00463A4E">
      <w:pPr>
        <w:rPr>
          <w:rStyle w:val="StyleBoldUnderline"/>
          <w:highlight w:val="cyan"/>
        </w:rPr>
      </w:pPr>
      <w:r w:rsidRPr="00311752">
        <w:rPr>
          <w:rStyle w:val="StyleBoldUnderline"/>
          <w:highlight w:val="cyan"/>
        </w:rPr>
        <w:t>Obama's</w:t>
      </w:r>
      <w:r w:rsidRPr="00734966">
        <w:rPr>
          <w:rStyle w:val="StyleBoldUnderline"/>
        </w:rPr>
        <w:t xml:space="preserve"> move to establish a potentially </w:t>
      </w:r>
      <w:r w:rsidRPr="00311752">
        <w:rPr>
          <w:rStyle w:val="StyleBoldUnderline"/>
          <w:highlight w:val="cyan"/>
        </w:rPr>
        <w:t>aggressive cyber warfare doctrine will heighten fears over</w:t>
      </w:r>
      <w:r w:rsidRPr="00734966">
        <w:rPr>
          <w:rStyle w:val="StyleBoldUnderline"/>
        </w:rPr>
        <w:t xml:space="preserve"> the increasing </w:t>
      </w:r>
      <w:r w:rsidRPr="00311752">
        <w:rPr>
          <w:rStyle w:val="StyleBoldUnderline"/>
          <w:highlight w:val="cyan"/>
        </w:rPr>
        <w:t>militarization of the internet</w:t>
      </w:r>
      <w:r w:rsidRPr="00311752">
        <w:rPr>
          <w:highlight w:val="cyan"/>
        </w:rPr>
        <w:t>.</w:t>
      </w:r>
      <w:r w:rsidRPr="00734966">
        <w:rPr>
          <w:sz w:val="12"/>
        </w:rPr>
        <w:t>¶</w:t>
      </w:r>
      <w:r w:rsidRPr="00734966">
        <w:t xml:space="preserve"> The directive's publication comes as the president plans to confront his Chinese counterpart Xi Jinping at a summit in California on Friday over alleged Chinese attacks on western targets.</w:t>
      </w:r>
      <w:r w:rsidRPr="00734966">
        <w:rPr>
          <w:sz w:val="12"/>
        </w:rPr>
        <w:t>¶</w:t>
      </w:r>
      <w:r w:rsidRPr="00734966">
        <w:t xml:space="preserve"> Even before the publication of the directive, </w:t>
      </w:r>
      <w:r w:rsidRPr="00734966">
        <w:rPr>
          <w:rStyle w:val="StyleBoldUnderline"/>
        </w:rPr>
        <w:t xml:space="preserve">Beijing had hit back against US criticism, with a senior official claiming to have "mountains of data" on American cyber-attacks he </w:t>
      </w:r>
      <w:r w:rsidRPr="00734966">
        <w:rPr>
          <w:rStyle w:val="StyleBoldUnderline"/>
        </w:rPr>
        <w:lastRenderedPageBreak/>
        <w:t>claimed were every bit as serious as those China was accused of having carried out against the US</w:t>
      </w:r>
      <w:r w:rsidRPr="00734966">
        <w:t>.</w:t>
      </w:r>
      <w:r w:rsidRPr="00734966">
        <w:rPr>
          <w:sz w:val="12"/>
        </w:rPr>
        <w:t>¶</w:t>
      </w:r>
      <w:r w:rsidRPr="00734966">
        <w:t xml:space="preserve"> </w:t>
      </w:r>
      <w:r w:rsidRPr="00734966">
        <w:rPr>
          <w:sz w:val="12"/>
          <w:szCs w:val="12"/>
        </w:rPr>
        <w:t>Presidential Policy Directive 20 defines OCEO as "operations and related programs or activities … conducted by or on behalf of the United States Government, in or through cyberspace, that are intended to enable or produce cyber effects outside United States government networks."¶ Asked about the stepping up of US offensive capabilities outlined in the directive, a senior administration official said: "Once humans develop the capacity to build boats, we build navies. Once you build airplanes, we build air forces."¶ The official added: "As a citizen, you expect your government to plan for scenarios. We're very interested in having a discussion with our international partners about what the appropriate boundaries are."¶ The document includes caveats and precautions stating that all US cyber operations should conform to US and international law, and that any operations "reasonably likely to result in significant consequences require specific presidential approval".¶ The document says that agencies should consider the consequences of any cyber-action. They include the impact on intelligence-gathering; the risk of retaliation; the impact on the stability and security of the internet itself; the balance of political risks versus gains; and the establishment of unwelcome norms of international behaviour</w:t>
      </w:r>
      <w:r w:rsidRPr="00734966">
        <w:t>.</w:t>
      </w:r>
      <w:r w:rsidRPr="00734966">
        <w:rPr>
          <w:sz w:val="12"/>
        </w:rPr>
        <w:t>¶</w:t>
      </w:r>
      <w:r w:rsidRPr="00734966">
        <w:t xml:space="preserve"> </w:t>
      </w:r>
      <w:r w:rsidRPr="00734966">
        <w:rPr>
          <w:rStyle w:val="StyleBoldUnderline"/>
        </w:rPr>
        <w:t>Among the possible "significant consequences" are loss of life; responsive actions against the US; damage to property; serious adverse foreign policy or economic impacts</w:t>
      </w:r>
      <w:r w:rsidRPr="00734966">
        <w:t>.</w:t>
      </w:r>
      <w:r w:rsidRPr="00734966">
        <w:rPr>
          <w:sz w:val="12"/>
        </w:rPr>
        <w:t>¶</w:t>
      </w:r>
      <w:r w:rsidRPr="00734966">
        <w:t xml:space="preserve"> </w:t>
      </w:r>
      <w:r w:rsidRPr="00734966">
        <w:rPr>
          <w:rStyle w:val="StyleBoldUnderline"/>
        </w:rPr>
        <w:t>The US is understood to have already participated in at least one major cyber attack, the use of the Stuxnet computer worm</w:t>
      </w:r>
      <w:r w:rsidRPr="00734966">
        <w:t xml:space="preserve"> targeted on Iranian uranium enrichment centrifuges, the legality of which has been the subject of controversy. US reports citing high-level sources within the intelligence services said the US and Israel were responsible for the worm.</w:t>
      </w:r>
      <w:r w:rsidRPr="00734966">
        <w:rPr>
          <w:sz w:val="12"/>
        </w:rPr>
        <w:t>¶</w:t>
      </w:r>
      <w:r w:rsidRPr="00734966">
        <w:t xml:space="preserve"> In the presidential directive, the criteria for offensive cyber operations in the directive is not limited to retaliatory action but vaguely framed as advancing "US national objectives around the world".</w:t>
      </w:r>
      <w:r w:rsidRPr="00734966">
        <w:rPr>
          <w:sz w:val="12"/>
        </w:rPr>
        <w:t>¶</w:t>
      </w:r>
      <w:r w:rsidRPr="00734966">
        <w:t xml:space="preserve"> </w:t>
      </w:r>
      <w:r w:rsidRPr="00734966">
        <w:rPr>
          <w:rStyle w:val="StyleBoldUnderline"/>
        </w:rPr>
        <w:t xml:space="preserve">The revelation that </w:t>
      </w:r>
      <w:r w:rsidRPr="00311752">
        <w:rPr>
          <w:rStyle w:val="StyleBoldUnderline"/>
          <w:highlight w:val="cyan"/>
        </w:rPr>
        <w:t>the US is preparing a specific target list for offensive cyber-action</w:t>
      </w:r>
      <w:r w:rsidRPr="00734966">
        <w:rPr>
          <w:rStyle w:val="StyleBoldUnderline"/>
        </w:rPr>
        <w:t xml:space="preserve"> is </w:t>
      </w:r>
      <w:r w:rsidRPr="00311752">
        <w:rPr>
          <w:rStyle w:val="StyleBoldUnderline"/>
          <w:highlight w:val="cyan"/>
        </w:rPr>
        <w:t>likely to reignite</w:t>
      </w:r>
      <w:r w:rsidRPr="00311752">
        <w:rPr>
          <w:highlight w:val="cyan"/>
        </w:rPr>
        <w:t xml:space="preserve"> </w:t>
      </w:r>
      <w:r w:rsidRPr="00734966">
        <w:t xml:space="preserve">previously raised </w:t>
      </w:r>
      <w:r w:rsidRPr="00311752">
        <w:rPr>
          <w:rStyle w:val="StyleBoldUnderline"/>
          <w:highlight w:val="cyan"/>
        </w:rPr>
        <w:t xml:space="preserve">concerns </w:t>
      </w:r>
      <w:r w:rsidRPr="00734966">
        <w:rPr>
          <w:rStyle w:val="StyleBoldUnderline"/>
        </w:rPr>
        <w:t xml:space="preserve">of security researchers and academics, several of whom have warned that </w:t>
      </w:r>
      <w:r w:rsidRPr="00311752">
        <w:rPr>
          <w:rStyle w:val="StyleBoldUnderline"/>
          <w:highlight w:val="cyan"/>
        </w:rPr>
        <w:t>large-scale cyber operations could easily escalate into full-scale military conflict</w:t>
      </w:r>
      <w:r w:rsidRPr="00734966">
        <w:rPr>
          <w:b/>
          <w:bCs/>
          <w:u w:val="single"/>
        </w:rPr>
        <w:t>.</w:t>
      </w:r>
      <w:r w:rsidRPr="00734966">
        <w:rPr>
          <w:bCs/>
          <w:sz w:val="12"/>
        </w:rPr>
        <w:t>¶</w:t>
      </w:r>
      <w:r w:rsidRPr="00734966">
        <w:rPr>
          <w:b/>
          <w:bCs/>
          <w:u w:val="single"/>
        </w:rPr>
        <w:t xml:space="preserve"> </w:t>
      </w:r>
      <w:r w:rsidRPr="00734966">
        <w:rPr>
          <w:rStyle w:val="StyleBoldUnderline"/>
        </w:rPr>
        <w:t>Sean Lawson, assistant professor in</w:t>
      </w:r>
      <w:r w:rsidRPr="00734966">
        <w:t xml:space="preserve"> the department of </w:t>
      </w:r>
      <w:r w:rsidRPr="00734966">
        <w:rPr>
          <w:rStyle w:val="StyleBoldUnderline"/>
        </w:rPr>
        <w:t>communication at the University of Utah, argues: "</w:t>
      </w:r>
      <w:r w:rsidRPr="00311752">
        <w:rPr>
          <w:rStyle w:val="StyleBoldUnderline"/>
          <w:highlight w:val="cyan"/>
        </w:rPr>
        <w:t xml:space="preserve">When </w:t>
      </w:r>
      <w:r w:rsidRPr="00734966">
        <w:rPr>
          <w:rStyle w:val="StyleBoldUnderline"/>
        </w:rPr>
        <w:t xml:space="preserve">militarist cyber </w:t>
      </w:r>
      <w:r w:rsidRPr="00311752">
        <w:rPr>
          <w:rStyle w:val="StyleBoldUnderline"/>
          <w:highlight w:val="cyan"/>
        </w:rPr>
        <w:t>rhetoric results in</w:t>
      </w:r>
      <w:r w:rsidRPr="00734966">
        <w:rPr>
          <w:rStyle w:val="StyleBoldUnderline"/>
        </w:rPr>
        <w:t xml:space="preserve"> use of </w:t>
      </w:r>
      <w:r w:rsidRPr="00311752">
        <w:rPr>
          <w:rStyle w:val="StyleBoldUnderline"/>
          <w:highlight w:val="cyan"/>
        </w:rPr>
        <w:t xml:space="preserve">offensive cyber attack it </w:t>
      </w:r>
      <w:r w:rsidRPr="00734966">
        <w:rPr>
          <w:rStyle w:val="StyleBoldUnderline"/>
        </w:rPr>
        <w:t xml:space="preserve">is likely that those </w:t>
      </w:r>
      <w:r w:rsidRPr="00311752">
        <w:rPr>
          <w:rStyle w:val="StyleBoldUnderline"/>
          <w:highlight w:val="cyan"/>
        </w:rPr>
        <w:t xml:space="preserve">attacks will </w:t>
      </w:r>
      <w:r w:rsidRPr="00734966">
        <w:rPr>
          <w:rStyle w:val="StyleBoldUnderline"/>
        </w:rPr>
        <w:t xml:space="preserve">escalate </w:t>
      </w:r>
      <w:r w:rsidRPr="00311752">
        <w:rPr>
          <w:rStyle w:val="StyleBoldUnderline"/>
          <w:highlight w:val="cyan"/>
        </w:rPr>
        <w:t xml:space="preserve">into </w:t>
      </w:r>
      <w:r w:rsidRPr="00734966">
        <w:rPr>
          <w:rStyle w:val="StyleBoldUnderline"/>
        </w:rPr>
        <w:t xml:space="preserve">physical, </w:t>
      </w:r>
      <w:r w:rsidRPr="00311752">
        <w:rPr>
          <w:rStyle w:val="StyleBoldUnderline"/>
          <w:highlight w:val="cyan"/>
        </w:rPr>
        <w:t>kinetic uses of force."</w:t>
      </w:r>
    </w:p>
    <w:p w14:paraId="2000012B" w14:textId="77777777" w:rsidR="00463A4E" w:rsidRPr="00125196" w:rsidRDefault="00463A4E" w:rsidP="0087518E">
      <w:pPr>
        <w:rPr>
          <w:rFonts w:asciiTheme="minorHAnsi" w:hAnsiTheme="minorHAnsi" w:cs="Times New Roman"/>
          <w:sz w:val="16"/>
          <w:szCs w:val="16"/>
        </w:rPr>
      </w:pPr>
    </w:p>
    <w:p w14:paraId="4512D920" w14:textId="161FE70C" w:rsidR="00C3002A" w:rsidRPr="00125196" w:rsidRDefault="00C3002A" w:rsidP="00C3002A">
      <w:pPr>
        <w:pStyle w:val="Heading3"/>
        <w:rPr>
          <w:rFonts w:asciiTheme="minorHAnsi" w:hAnsiTheme="minorHAnsi" w:cs="Times New Roman"/>
        </w:rPr>
      </w:pPr>
      <w:r w:rsidRPr="00125196">
        <w:rPr>
          <w:rFonts w:asciiTheme="minorHAnsi" w:hAnsiTheme="minorHAnsi" w:cs="Times New Roman"/>
        </w:rPr>
        <w:lastRenderedPageBreak/>
        <w:t>Adv 2</w:t>
      </w:r>
    </w:p>
    <w:p w14:paraId="7F206B8D" w14:textId="77777777" w:rsidR="00C3002A" w:rsidRDefault="00C3002A" w:rsidP="00C3002A">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14:paraId="19CAF2A4" w14:textId="77777777" w:rsidR="00C3002A" w:rsidRPr="00125196" w:rsidRDefault="00C3002A" w:rsidP="00C3002A">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14:paraId="19CB3F25"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19"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14:paraId="25421F72" w14:textId="77777777" w:rsidR="00C3002A" w:rsidRPr="00125196" w:rsidRDefault="00C3002A" w:rsidP="00C3002A">
      <w:pPr>
        <w:rPr>
          <w:rFonts w:asciiTheme="minorHAnsi" w:hAnsiTheme="minorHAnsi" w:cs="Times New Roman"/>
          <w:szCs w:val="16"/>
        </w:rPr>
      </w:pPr>
    </w:p>
    <w:p w14:paraId="74BD2A4F" w14:textId="77777777" w:rsidR="00C3002A" w:rsidRDefault="00C3002A" w:rsidP="00C3002A">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311752">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311752">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311752">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311752">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311752">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311752">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311752">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311752">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311752">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311752">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311752">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w:t>
      </w:r>
      <w:r w:rsidRPr="00125196">
        <w:rPr>
          <w:rFonts w:asciiTheme="minorHAnsi" w:hAnsiTheme="minorHAnsi" w:cs="Times New Roman"/>
          <w:szCs w:val="16"/>
        </w:rPr>
        <w:lastRenderedPageBreak/>
        <w:t xml:space="preserve">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311752">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311752">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311752">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311752">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311752">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311752">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311752">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311752">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311752">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311752">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311752">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311752">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311752">
        <w:rPr>
          <w:rStyle w:val="StyleBoldUnderline"/>
          <w:rFonts w:asciiTheme="minorHAnsi" w:hAnsiTheme="minorHAnsi" w:cs="Times New Roman"/>
          <w:highlight w:val="cyan"/>
        </w:rPr>
        <w:t>the mere perception of American lawlessness can have.</w:t>
      </w:r>
    </w:p>
    <w:p w14:paraId="180D06FF" w14:textId="77777777" w:rsidR="00C3002A" w:rsidRDefault="00C3002A" w:rsidP="00C3002A">
      <w:pPr>
        <w:rPr>
          <w:rStyle w:val="StyleBoldUnderline"/>
          <w:rFonts w:asciiTheme="minorHAnsi" w:hAnsiTheme="minorHAnsi" w:cs="Times New Roman"/>
        </w:rPr>
      </w:pPr>
    </w:p>
    <w:p w14:paraId="46D22680" w14:textId="77777777" w:rsidR="00C3002A" w:rsidRDefault="00C3002A" w:rsidP="00C3002A">
      <w:pPr>
        <w:pStyle w:val="Heading4"/>
      </w:pPr>
      <w:r>
        <w:t>U.S. must take the lead to create international norms for a cyber world</w:t>
      </w:r>
    </w:p>
    <w:p w14:paraId="071BC961" w14:textId="77777777" w:rsidR="00C3002A" w:rsidRPr="00A14113" w:rsidRDefault="00C3002A" w:rsidP="00C3002A">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20" w:history="1">
        <w:r w:rsidRPr="0029584C">
          <w:rPr>
            <w:rStyle w:val="Hyperlink"/>
            <w:sz w:val="16"/>
          </w:rPr>
          <w:t>http://www.cfr.org/cybersecurity/defending-open-global-secure-resilient-internet/p30836</w:t>
        </w:r>
      </w:hyperlink>
      <w:r w:rsidRPr="0029584C">
        <w:rPr>
          <w:sz w:val="16"/>
        </w:rPr>
        <w:t>&gt;#</w:t>
      </w:r>
      <w:r w:rsidRPr="0029584C">
        <w:t>SPS</w:t>
      </w:r>
    </w:p>
    <w:p w14:paraId="50094FA6" w14:textId="77777777" w:rsidR="00C3002A" w:rsidRPr="00400BC5" w:rsidRDefault="00C3002A" w:rsidP="00C3002A">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311752">
        <w:rPr>
          <w:rStyle w:val="StyleBoldUnderline"/>
          <w:highlight w:val="cyan"/>
        </w:rPr>
        <w:t>future attacks will become</w:t>
      </w:r>
      <w:r w:rsidRPr="00311752">
        <w:rPr>
          <w:rStyle w:val="StyleBoldUnderline"/>
          <w:b w:val="0"/>
          <w:sz w:val="12"/>
          <w:highlight w:val="cyan"/>
        </w:rPr>
        <w:t>¶</w:t>
      </w:r>
      <w:r w:rsidRPr="00311752">
        <w:rPr>
          <w:rStyle w:val="StyleBoldUnderline"/>
          <w:highlight w:val="cya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311752">
        <w:rPr>
          <w:rStyle w:val="StyleBoldUnderline"/>
          <w:highlight w:val="cya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311752">
        <w:rPr>
          <w:rStyle w:val="StyleBoldUnderline"/>
          <w:highlight w:val="cyan"/>
        </w:rPr>
        <w:t>in partnership</w:t>
      </w:r>
      <w:r w:rsidRPr="00311752">
        <w:rPr>
          <w:rStyle w:val="StyleBoldUnderline"/>
          <w:b w:val="0"/>
          <w:sz w:val="12"/>
          <w:highlight w:val="cyan"/>
        </w:rPr>
        <w:t>¶</w:t>
      </w:r>
      <w:r w:rsidRPr="00311752">
        <w:rPr>
          <w:rStyle w:val="StyleBoldUnderline"/>
          <w:highlight w:val="cya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311752">
        <w:rPr>
          <w:rStyle w:val="StyleBoldUnderline"/>
          <w:highlight w:val="cyan"/>
        </w:rPr>
        <w:t>For</w:t>
      </w:r>
      <w:r w:rsidRPr="00C60C08">
        <w:rPr>
          <w:rStyle w:val="StyleBoldUnderline"/>
        </w:rPr>
        <w:t xml:space="preserve"> the past </w:t>
      </w:r>
      <w:r w:rsidRPr="00311752">
        <w:rPr>
          <w:rStyle w:val="StyleBoldUnderline"/>
          <w:highlight w:val="cyan"/>
        </w:rPr>
        <w:t>four decades</w:t>
      </w:r>
      <w:r w:rsidRPr="00C60C08">
        <w:rPr>
          <w:rStyle w:val="StyleBoldUnderline"/>
        </w:rPr>
        <w:t xml:space="preserve">, </w:t>
      </w:r>
      <w:r w:rsidRPr="00311752">
        <w:rPr>
          <w:rStyle w:val="StyleBoldUnderline"/>
          <w:highlight w:val="cyan"/>
        </w:rPr>
        <w:t>the United States was</w:t>
      </w:r>
      <w:r w:rsidRPr="00C60C08">
        <w:rPr>
          <w:rStyle w:val="StyleBoldUnderline"/>
        </w:rPr>
        <w:t xml:space="preserve"> </w:t>
      </w:r>
      <w:r w:rsidRPr="00311752">
        <w:rPr>
          <w:rStyle w:val="StyleBoldUnderline"/>
          <w:highlight w:val="cyan"/>
        </w:rPr>
        <w:t>the predominant</w:t>
      </w:r>
      <w:r w:rsidRPr="00311752">
        <w:rPr>
          <w:rStyle w:val="StyleBoldUnderline"/>
          <w:b w:val="0"/>
          <w:sz w:val="12"/>
          <w:highlight w:val="cyan"/>
        </w:rPr>
        <w:t>¶</w:t>
      </w:r>
      <w:r w:rsidRPr="00311752">
        <w:rPr>
          <w:rStyle w:val="StyleBoldUnderline"/>
          <w:highlight w:val="cyan"/>
        </w:rPr>
        <w:t xml:space="preserve"> innovator, promoter, and shaper of cyberspace, but the window for</w:t>
      </w:r>
      <w:r w:rsidRPr="00311752">
        <w:rPr>
          <w:rStyle w:val="StyleBoldUnderline"/>
          <w:b w:val="0"/>
          <w:sz w:val="12"/>
          <w:highlight w:val="cyan"/>
        </w:rPr>
        <w:t>¶</w:t>
      </w:r>
      <w:r w:rsidRPr="00311752">
        <w:rPr>
          <w:rStyle w:val="StyleBoldUnderline"/>
          <w:highlight w:val="cya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311752">
        <w:rPr>
          <w:rStyle w:val="StyleBoldUnderline"/>
          <w:highlight w:val="cyan"/>
        </w:rPr>
        <w:t>The United States, with</w:t>
      </w:r>
      <w:r w:rsidRPr="00311752">
        <w:rPr>
          <w:rStyle w:val="StyleBoldUnderline"/>
          <w:b w:val="0"/>
          <w:sz w:val="12"/>
          <w:highlight w:val="cyan"/>
        </w:rPr>
        <w:t>¶</w:t>
      </w:r>
      <w:r w:rsidRPr="00311752">
        <w:rPr>
          <w:rStyle w:val="StyleBoldUnderline"/>
          <w:highlight w:val="cya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311752">
        <w:rPr>
          <w:rStyle w:val="StyleBoldUnderline"/>
          <w:highlight w:val="cyan"/>
        </w:rPr>
        <w:t>Successfully meeting the challenges of the digital age requires a rethinking</w:t>
      </w:r>
      <w:r w:rsidRPr="00311752">
        <w:rPr>
          <w:rStyle w:val="StyleBoldUnderline"/>
          <w:b w:val="0"/>
          <w:sz w:val="12"/>
          <w:highlight w:val="cyan"/>
        </w:rPr>
        <w:t>¶</w:t>
      </w:r>
      <w:r w:rsidRPr="00311752">
        <w:rPr>
          <w:rStyle w:val="StyleBoldUnderline"/>
          <w:highlight w:val="cyan"/>
        </w:rPr>
        <w:t xml:space="preserve"> of domestic institutions and processes that were designed for the twentieth</w:t>
      </w:r>
      <w:r w:rsidRPr="00311752">
        <w:rPr>
          <w:rStyle w:val="StyleBoldUnderline"/>
          <w:b w:val="0"/>
          <w:sz w:val="12"/>
          <w:highlight w:val="cyan"/>
        </w:rPr>
        <w:t>¶</w:t>
      </w:r>
      <w:r w:rsidRPr="00311752">
        <w:rPr>
          <w:rStyle w:val="StyleBoldUnderline"/>
          <w:highlight w:val="cya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311752">
        <w:rPr>
          <w:rStyle w:val="StyleBoldUnderline"/>
          <w:highlight w:val="cyan"/>
        </w:rPr>
        <w:t>The United States should act</w:t>
      </w:r>
      <w:r w:rsidRPr="00311752">
        <w:rPr>
          <w:rStyle w:val="StyleBoldUnderline"/>
          <w:b w:val="0"/>
          <w:sz w:val="12"/>
          <w:highlight w:val="cyan"/>
        </w:rPr>
        <w:t>¶</w:t>
      </w:r>
      <w:r w:rsidRPr="00311752">
        <w:rPr>
          <w:sz w:val="16"/>
          <w:highlight w:val="cyan"/>
        </w:rPr>
        <w:t xml:space="preserve"> </w:t>
      </w:r>
      <w:r w:rsidRPr="00311752">
        <w:rPr>
          <w:rStyle w:val="StyleBoldUnderline"/>
          <w:highlight w:val="cya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311752">
        <w:rPr>
          <w:rStyle w:val="StyleBoldUnderline"/>
          <w:highlight w:val="cya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w:t>
      </w:r>
      <w:r w:rsidRPr="00A15912">
        <w:rPr>
          <w:rStyle w:val="StyleBoldUnderline"/>
        </w:rPr>
        <w:lastRenderedPageBreak/>
        <w:t>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311752">
        <w:rPr>
          <w:rStyle w:val="Emphasis"/>
          <w:highlight w:val="cyan"/>
        </w:rPr>
        <w:t>The bottom line is clear: digital foreign policy must begin</w:t>
      </w:r>
      <w:r w:rsidRPr="00311752">
        <w:rPr>
          <w:rStyle w:val="Emphasis"/>
          <w:b w:val="0"/>
          <w:sz w:val="12"/>
          <w:highlight w:val="cyan"/>
          <w:u w:val="none"/>
        </w:rPr>
        <w:t>¶</w:t>
      </w:r>
      <w:r w:rsidRPr="00311752">
        <w:rPr>
          <w:rStyle w:val="Emphasis"/>
          <w:highlight w:val="cyan"/>
        </w:rPr>
        <w:t xml:space="preserve"> with domestic policy.</w:t>
      </w:r>
      <w:r w:rsidRPr="00311752">
        <w:rPr>
          <w:rStyle w:val="Emphasis"/>
          <w:b w:val="0"/>
          <w:sz w:val="12"/>
          <w:highlight w:val="cyan"/>
          <w:u w:val="none"/>
        </w:rPr>
        <w:t>¶</w:t>
      </w:r>
      <w:r w:rsidRPr="00A15912">
        <w:rPr>
          <w:sz w:val="16"/>
        </w:rPr>
        <w:t xml:space="preserve"> </w:t>
      </w:r>
      <w:r w:rsidRPr="00311752">
        <w:rPr>
          <w:rStyle w:val="StyleBoldUnderline"/>
          <w:highlight w:val="cyan"/>
        </w:rPr>
        <w:t>The opportunities for the United States in cyberspace are great, but</w:t>
      </w:r>
      <w:r w:rsidRPr="00311752">
        <w:rPr>
          <w:rStyle w:val="StyleBoldUnderline"/>
          <w:b w:val="0"/>
          <w:sz w:val="12"/>
          <w:highlight w:val="cyan"/>
        </w:rPr>
        <w:t>¶</w:t>
      </w:r>
      <w:r w:rsidRPr="00311752">
        <w:rPr>
          <w:rStyle w:val="StyleBoldUnderline"/>
          <w:highlight w:val="cya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14:paraId="1041831A"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14:paraId="3C4F3039"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Lawson ‘10</w:t>
      </w:r>
    </w:p>
    <w:p w14:paraId="44F9C1E4" w14:textId="77777777" w:rsidR="00C3002A" w:rsidRPr="00125196" w:rsidRDefault="00C3002A" w:rsidP="00C3002A">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1"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14:paraId="3C9010BC" w14:textId="77777777" w:rsidR="00C3002A" w:rsidRPr="00125196" w:rsidRDefault="00C3002A" w:rsidP="00C3002A">
      <w:pPr>
        <w:rPr>
          <w:rFonts w:asciiTheme="minorHAnsi" w:hAnsiTheme="minorHAnsi" w:cs="Times New Roman"/>
        </w:rPr>
      </w:pPr>
    </w:p>
    <w:p w14:paraId="7DDECC04" w14:textId="77777777" w:rsidR="00C3002A" w:rsidRPr="00125196" w:rsidRDefault="00C3002A" w:rsidP="00C3002A">
      <w:pPr>
        <w:rPr>
          <w:rStyle w:val="StyleBoldUnderline"/>
          <w:rFonts w:asciiTheme="minorHAnsi" w:hAnsiTheme="minorHAnsi" w:cs="Times New Roman"/>
          <w:sz w:val="14"/>
          <w:u w:val="none"/>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311752">
        <w:rPr>
          <w:rStyle w:val="StyleBoldUnderline"/>
          <w:rFonts w:asciiTheme="minorHAnsi" w:hAnsiTheme="minorHAnsi" w:cs="Times New Roman"/>
          <w:highlight w:val="cyan"/>
        </w:rPr>
        <w:t>we should</w:t>
      </w:r>
      <w:r w:rsidRPr="00311752">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311752">
        <w:rPr>
          <w:rStyle w:val="StyleBoldUnderline"/>
          <w:rFonts w:asciiTheme="minorHAnsi" w:hAnsiTheme="minorHAnsi" w:cs="Times New Roman"/>
          <w:highlight w:val="cyan"/>
        </w:rPr>
        <w:t>be asking what</w:t>
      </w:r>
      <w:r w:rsidRPr="00311752">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311752">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u w:val="none"/>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311752">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311752">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311752">
        <w:rPr>
          <w:rStyle w:val="StyleBoldUnderline"/>
          <w:rFonts w:asciiTheme="minorHAnsi" w:hAnsiTheme="minorHAnsi" w:cs="Times New Roman"/>
          <w:highlight w:val="cyan"/>
        </w:rPr>
        <w:t>end up damaging U.S. credibility</w:t>
      </w:r>
      <w:r w:rsidRPr="00311752">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311752">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311752">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311752">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311752">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311752">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311752">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311752">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311752">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311752">
        <w:rPr>
          <w:rStyle w:val="StyleBoldUnderline"/>
          <w:rFonts w:asciiTheme="minorHAnsi" w:hAnsiTheme="minorHAnsi" w:cs="Times New Roman"/>
          <w:highlight w:val="cyan"/>
        </w:rPr>
        <w:t>opponents</w:t>
      </w:r>
      <w:r w:rsidRPr="00311752">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311752">
        <w:rPr>
          <w:rStyle w:val="StyleBoldUnderline"/>
          <w:rFonts w:asciiTheme="minorHAnsi" w:hAnsiTheme="minorHAnsi" w:cs="Times New Roman"/>
          <w:highlight w:val="cyan"/>
        </w:rPr>
        <w:t>offensive actions</w:t>
      </w:r>
      <w:r w:rsidRPr="00311752">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311752">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311752">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311752">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14:paraId="6745BFD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14:paraId="79DDAE30" w14:textId="77777777" w:rsidR="00C3002A" w:rsidRPr="00125196" w:rsidRDefault="00C3002A" w:rsidP="00C3002A">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2"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14:paraId="487056C8" w14:textId="77777777" w:rsidR="00C3002A" w:rsidRPr="00125196" w:rsidRDefault="00C3002A" w:rsidP="00C3002A">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311752">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w:t>
      </w:r>
      <w:r w:rsidRPr="00125196">
        <w:rPr>
          <w:rFonts w:asciiTheme="minorHAnsi" w:hAnsiTheme="minorHAnsi" w:cs="Times New Roman"/>
          <w:sz w:val="12"/>
        </w:rPr>
        <w:lastRenderedPageBreak/>
        <w:t xml:space="preserve">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311752">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311752">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311752">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and non-state actors now crowd the stag</w:t>
      </w:r>
      <w:r w:rsidRPr="00311752">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311752">
        <w:rPr>
          <w:rFonts w:asciiTheme="minorHAnsi" w:hAnsiTheme="minorHAnsi" w:cs="Times New Roman"/>
          <w:b/>
          <w:highlight w:val="cyan"/>
          <w:u w:val="single"/>
          <w:bdr w:val="single" w:sz="18" w:space="0" w:color="auto"/>
        </w:rPr>
        <w:t>A pandemic</w:t>
      </w:r>
      <w:r w:rsidRPr="00311752">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311752">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311752">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311752">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311752">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311752">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311752">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311752">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311752">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311752">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311752">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311752">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311752">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311752">
        <w:rPr>
          <w:rFonts w:asciiTheme="minorHAnsi" w:hAnsiTheme="minorHAnsi" w:cs="Times New Roman"/>
          <w:b/>
          <w:highlight w:val="cyan"/>
          <w:u w:val="single"/>
          <w:bdr w:val="single" w:sz="18" w:space="0" w:color="auto"/>
        </w:rPr>
        <w:t>international financial stability</w:t>
      </w:r>
      <w:r w:rsidRPr="00311752">
        <w:rPr>
          <w:rFonts w:asciiTheme="minorHAnsi" w:hAnsiTheme="minorHAnsi" w:cs="Times New Roman"/>
          <w:sz w:val="12"/>
          <w:highlight w:val="cyan"/>
        </w:rPr>
        <w:t xml:space="preserve"> </w:t>
      </w:r>
      <w:r w:rsidRPr="00311752">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311752">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311752">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311752">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311752">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311752">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311752">
        <w:rPr>
          <w:rFonts w:asciiTheme="minorHAnsi" w:hAnsiTheme="minorHAnsi" w:cs="Times New Roman"/>
          <w:b/>
          <w:highlight w:val="cyan"/>
          <w:u w:val="single"/>
          <w:bdr w:val="single" w:sz="18" w:space="0" w:color="auto"/>
        </w:rPr>
        <w:t>climate change</w:t>
      </w:r>
      <w:r w:rsidRPr="00311752">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311752">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311752">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311752">
        <w:rPr>
          <w:rFonts w:asciiTheme="minorHAnsi" w:hAnsiTheme="minorHAnsi" w:cs="Times New Roman"/>
          <w:b/>
          <w:highlight w:val="cyan"/>
          <w:u w:val="single"/>
        </w:rPr>
        <w:t xml:space="preserve">diseases to terrorism, America must </w:t>
      </w:r>
      <w:r w:rsidRPr="00311752">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311752">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14:paraId="18BE0D80"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Legitimacy is key to band-wagon</w:t>
      </w:r>
    </w:p>
    <w:p w14:paraId="4E18AEFB" w14:textId="77777777" w:rsidR="00C3002A" w:rsidRPr="00125196" w:rsidRDefault="00C3002A" w:rsidP="00C3002A">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3"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14:paraId="23FDB7F7" w14:textId="77777777" w:rsidR="00C3002A" w:rsidRPr="00125196" w:rsidRDefault="00C3002A" w:rsidP="00C3002A">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311752">
        <w:rPr>
          <w:rStyle w:val="StyleBoldUnderline"/>
          <w:rFonts w:asciiTheme="minorHAnsi" w:hAnsiTheme="minorHAnsi" w:cs="Times New Roman"/>
          <w:highlight w:val="cyan"/>
        </w:rPr>
        <w:t>preference for</w:t>
      </w:r>
      <w:r w:rsidRPr="00311752">
        <w:rPr>
          <w:rFonts w:asciiTheme="minorHAnsi" w:hAnsiTheme="minorHAnsi" w:cs="Times New Roman"/>
          <w:b/>
          <w:highlight w:val="cyan"/>
          <w:u w:val="single"/>
        </w:rPr>
        <w:t xml:space="preserve"> </w:t>
      </w:r>
      <w:r w:rsidRPr="00311752">
        <w:rPr>
          <w:rStyle w:val="StyleBoldUnderline"/>
          <w:rFonts w:asciiTheme="minorHAnsi" w:hAnsiTheme="minorHAnsi" w:cs="Times New Roman"/>
          <w:highlight w:val="cyan"/>
        </w:rPr>
        <w:t>unilateral action</w:t>
      </w:r>
      <w:r w:rsidRPr="00311752">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311752">
        <w:rPr>
          <w:rStyle w:val="StyleBoldUnderline"/>
          <w:rFonts w:asciiTheme="minorHAnsi" w:hAnsiTheme="minorHAnsi" w:cs="Times New Roman"/>
          <w:highlight w:val="cyan"/>
        </w:rPr>
        <w:t>has</w:t>
      </w:r>
      <w:r w:rsidRPr="00311752">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311752">
        <w:rPr>
          <w:rStyle w:val="StyleBoldUnderline"/>
          <w:rFonts w:asciiTheme="minorHAnsi" w:hAnsiTheme="minorHAnsi" w:cs="Times New Roman"/>
          <w:highlight w:val="cyan"/>
        </w:rPr>
        <w:t>created a crisis in the legitimacy of US</w:t>
      </w:r>
      <w:r w:rsidRPr="00311752">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311752">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311752">
        <w:rPr>
          <w:rStyle w:val="StyleBoldUnderline"/>
          <w:rFonts w:asciiTheme="minorHAnsi" w:hAnsiTheme="minorHAnsi" w:cs="Times New Roman"/>
          <w:highlight w:val="cyan"/>
        </w:rPr>
        <w:t>Of central concern is the ability of the</w:t>
      </w:r>
      <w:r w:rsidRPr="00311752">
        <w:rPr>
          <w:rFonts w:asciiTheme="minorHAnsi" w:hAnsiTheme="minorHAnsi" w:cs="Times New Roman"/>
          <w:sz w:val="10"/>
          <w:highlight w:val="cyan"/>
        </w:rPr>
        <w:t xml:space="preserve"> </w:t>
      </w:r>
      <w:r w:rsidRPr="00311752">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311752">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311752">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311752">
        <w:rPr>
          <w:rStyle w:val="StyleBoldUnderline"/>
          <w:rFonts w:asciiTheme="minorHAnsi" w:hAnsiTheme="minorHAnsi" w:cs="Times New Roman"/>
          <w:highlight w:val="cyan"/>
        </w:rPr>
        <w:t>interests of</w:t>
      </w:r>
      <w:r w:rsidRPr="00311752">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311752">
        <w:rPr>
          <w:rStyle w:val="StyleBoldUnderline"/>
          <w:rFonts w:asciiTheme="minorHAnsi" w:hAnsiTheme="minorHAnsi" w:cs="Times New Roman"/>
          <w:highlight w:val="cyan"/>
        </w:rPr>
        <w:t>allies or for international law</w:t>
      </w:r>
      <w:r w:rsidRPr="00311752">
        <w:rPr>
          <w:rFonts w:asciiTheme="minorHAnsi" w:hAnsiTheme="minorHAnsi" w:cs="Times New Roman"/>
          <w:b/>
          <w:highlight w:val="cyan"/>
          <w:u w:val="single"/>
          <w:bdr w:val="single" w:sz="18" w:space="0" w:color="auto"/>
        </w:rPr>
        <w:t xml:space="preserve"> </w:t>
      </w:r>
      <w:r w:rsidRPr="00311752">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311752">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311752">
        <w:rPr>
          <w:rFonts w:asciiTheme="minorHAnsi" w:hAnsiTheme="minorHAnsi" w:cs="Times New Roman"/>
          <w:b/>
          <w:highlight w:val="cyan"/>
          <w:u w:val="single"/>
        </w:rPr>
        <w:t xml:space="preserve">subordinate states play a crucial role in </w:t>
      </w:r>
      <w:r w:rsidRPr="00311752">
        <w:rPr>
          <w:rFonts w:asciiTheme="minorHAnsi" w:hAnsiTheme="minorHAnsi" w:cs="Times New Roman"/>
          <w:b/>
          <w:highlight w:val="cyan"/>
          <w:u w:val="single"/>
          <w:bdr w:val="single" w:sz="18" w:space="0" w:color="auto"/>
        </w:rPr>
        <w:t>consenting</w:t>
      </w:r>
      <w:r w:rsidRPr="00311752">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311752">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311752">
        <w:rPr>
          <w:rFonts w:asciiTheme="minorHAnsi" w:hAnsiTheme="minorHAnsi" w:cs="Times New Roman"/>
          <w:b/>
          <w:highlight w:val="cyan"/>
          <w:u w:val="single"/>
        </w:rPr>
        <w:t>Understanding of the importance of legitimacy</w:t>
      </w:r>
      <w:r w:rsidRPr="00311752">
        <w:rPr>
          <w:rFonts w:asciiTheme="minorHAnsi" w:hAnsiTheme="minorHAnsi" w:cs="Times New Roman"/>
          <w:sz w:val="10"/>
          <w:highlight w:val="cyan"/>
        </w:rPr>
        <w:t xml:space="preserve"> </w:t>
      </w:r>
      <w:r w:rsidRPr="00311752">
        <w:rPr>
          <w:rFonts w:asciiTheme="minorHAnsi" w:hAnsiTheme="minorHAnsi" w:cs="Times New Roman"/>
          <w:b/>
          <w:highlight w:val="cyan"/>
          <w:u w:val="single"/>
        </w:rPr>
        <w:t>will be vital to</w:t>
      </w:r>
      <w:r w:rsidRPr="00311752">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311752">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311752">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14:paraId="57873DF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14:paraId="7A61389E"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14:paraId="7EC60A51" w14:textId="77777777" w:rsidR="00C3002A" w:rsidRPr="00125196" w:rsidRDefault="00C3002A" w:rsidP="00C3002A">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14:paraId="0E86CE9F"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lastRenderedPageBreak/>
        <w:t xml:space="preserve">(Harry, “A Plea for an Alliance-Based ‘AirSeaCyber’ Joint Operational Concept” July 17, 2012, </w:t>
      </w:r>
      <w:hyperlink r:id="rId24"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14:paraId="64B173B7" w14:textId="77777777" w:rsidR="00C3002A" w:rsidRPr="00125196" w:rsidRDefault="00C3002A" w:rsidP="00C3002A">
      <w:pPr>
        <w:rPr>
          <w:rFonts w:asciiTheme="minorHAnsi" w:hAnsiTheme="minorHAnsi" w:cs="Times New Roman"/>
          <w:szCs w:val="16"/>
        </w:rPr>
      </w:pPr>
    </w:p>
    <w:p w14:paraId="06B1180A" w14:textId="77777777" w:rsidR="00C3002A" w:rsidRPr="00125196" w:rsidRDefault="00C3002A" w:rsidP="00C3002A">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311752">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311752">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311752">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311752">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311752">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311752">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311752">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311752">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311752">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311752">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311752">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311752">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311752">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311752">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311752">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311752">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311752">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311752">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311752">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311752">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311752">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311752">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311752">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311752">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311752">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311752">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311752">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311752">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311752">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311752">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311752">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311752">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311752">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311752">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311752">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311752">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311752">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311752">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311752">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311752">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311752">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311752">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311752">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311752">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311752">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311752">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311752">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311752">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311752">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311752">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311752">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311752">
        <w:rPr>
          <w:rFonts w:asciiTheme="minorHAnsi" w:hAnsiTheme="minorHAnsi" w:cs="Times New Roman"/>
          <w:b/>
          <w:highlight w:val="cyan"/>
          <w:u w:val="single"/>
        </w:rPr>
        <w:t xml:space="preserve">allied cyber commands to </w:t>
      </w:r>
      <w:r w:rsidRPr="00311752">
        <w:rPr>
          <w:rFonts w:asciiTheme="minorHAnsi" w:hAnsiTheme="minorHAnsi" w:cs="Times New Roman"/>
          <w:b/>
          <w:highlight w:val="cyan"/>
          <w:u w:val="single"/>
        </w:rPr>
        <w:lastRenderedPageBreak/>
        <w:t>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311752">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311752">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311752">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311752">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311752">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311752">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311752">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311752">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14:paraId="52F3E1F7"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14:paraId="7130B29E"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14:paraId="74415B32"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5" w:history="1">
        <w:r w:rsidRPr="00125196">
          <w:rPr>
            <w:rFonts w:asciiTheme="minorHAnsi" w:hAnsiTheme="minorHAnsi" w:cs="Times New Roman"/>
            <w:szCs w:val="16"/>
          </w:rPr>
          <w:t>http://www.rttnews.com/2111200/china-s-anti-access-and-area-denial-capabilities-bolstered-pentagon-report.aspx</w:t>
        </w:r>
      </w:hyperlink>
    </w:p>
    <w:p w14:paraId="0A547A7D" w14:textId="77777777" w:rsidR="00C3002A" w:rsidRPr="00125196" w:rsidRDefault="00C3002A" w:rsidP="00C3002A">
      <w:pPr>
        <w:rPr>
          <w:rFonts w:asciiTheme="minorHAnsi" w:hAnsiTheme="minorHAnsi" w:cs="Times New Roman"/>
          <w:b/>
          <w:u w:val="single"/>
        </w:rPr>
      </w:pPr>
    </w:p>
    <w:p w14:paraId="65EBC17C" w14:textId="77777777" w:rsidR="00C3002A" w:rsidRPr="00125196" w:rsidRDefault="00C3002A" w:rsidP="00C3002A">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311752">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311752">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311752">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311752">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311752">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311752">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311752">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311752">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311752">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311752">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311752">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311752">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311752">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311752">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311752">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311752">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311752">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311752">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311752">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311752">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311752">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311752">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311752">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14:paraId="206A951B"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lastRenderedPageBreak/>
        <w:t>PLA doctrine proves Chinese aggression against Taiwan and the South China Sea are inevitable — A2AD is the linchpin of this capability</w:t>
      </w:r>
    </w:p>
    <w:p w14:paraId="33E6E53B"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14:paraId="3BF4D9A8"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6"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14:paraId="3B4ED7FA" w14:textId="77777777" w:rsidR="00C3002A" w:rsidRPr="00125196" w:rsidRDefault="00C3002A" w:rsidP="00C3002A">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311752">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311752">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311752">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311752">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311752">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311752">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311752">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311752">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311752">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311752">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311752">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311752">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311752">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311752">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311752">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311752">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311752">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311752">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311752">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311752">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311752">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311752">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311752">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w:t>
      </w:r>
      <w:r w:rsidRPr="00125196">
        <w:rPr>
          <w:rFonts w:asciiTheme="minorHAnsi" w:hAnsiTheme="minorHAnsi" w:cs="Times New Roman"/>
          <w:sz w:val="16"/>
          <w:szCs w:val="16"/>
        </w:rPr>
        <w:lastRenderedPageBreak/>
        <w:t xml:space="preserve">some faulty assumptions about the anticipated effects of missile coercion. Finally, the study identifies some key operational dilemmas that the U.S.-Japanese alliance would likely encounter in a PLA missile campaign. EXPLAINING CHINA'S INTEREST IN REGIONAL BASES </w:t>
      </w:r>
      <w:r w:rsidRPr="00311752">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311752">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311752">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311752">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311752">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311752">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311752">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311752">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311752">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311752">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311752">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311752">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311752">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w:t>
      </w:r>
      <w:r w:rsidRPr="00125196">
        <w:rPr>
          <w:rFonts w:asciiTheme="minorHAnsi" w:hAnsiTheme="minorHAnsi" w:cs="Times New Roman"/>
          <w:sz w:val="12"/>
          <w:szCs w:val="12"/>
        </w:rPr>
        <w:lastRenderedPageBreak/>
        <w:t>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311752">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311752">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14:paraId="5AC05268"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14:paraId="1F264FA7"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14:paraId="1BCA746A" w14:textId="77777777" w:rsidR="00C3002A" w:rsidRPr="00125196" w:rsidRDefault="00C3002A" w:rsidP="00C3002A">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w:t>
      </w:r>
      <w:r w:rsidRPr="00125196">
        <w:rPr>
          <w:rFonts w:asciiTheme="minorHAnsi" w:hAnsiTheme="minorHAnsi" w:cs="Times New Roman"/>
          <w:szCs w:val="16"/>
        </w:rPr>
        <w:lastRenderedPageBreak/>
        <w:t xml:space="preserve">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7" w:history="1">
        <w:r w:rsidRPr="00125196">
          <w:rPr>
            <w:rFonts w:asciiTheme="minorHAnsi" w:hAnsiTheme="minorHAnsi" w:cs="Times New Roman"/>
            <w:szCs w:val="16"/>
          </w:rPr>
          <w:t>http://csis.org/files/publication/130307_Colby_USChinaNuclear_Web.pdf</w:t>
        </w:r>
      </w:hyperlink>
    </w:p>
    <w:p w14:paraId="40E0C992" w14:textId="77777777" w:rsidR="00C3002A" w:rsidRPr="00125196" w:rsidRDefault="00C3002A" w:rsidP="00C3002A">
      <w:pPr>
        <w:rPr>
          <w:rFonts w:asciiTheme="minorHAnsi" w:hAnsiTheme="minorHAnsi" w:cs="Times New Roman"/>
        </w:rPr>
      </w:pPr>
    </w:p>
    <w:p w14:paraId="0AA1AF53" w14:textId="77777777" w:rsidR="00C3002A" w:rsidRPr="00125196" w:rsidRDefault="00C3002A" w:rsidP="00C3002A">
      <w:pPr>
        <w:rPr>
          <w:rFonts w:asciiTheme="minorHAnsi" w:hAnsiTheme="minorHAnsi" w:cs="Times New Roman"/>
          <w:sz w:val="16"/>
        </w:rPr>
      </w:pPr>
      <w:r w:rsidRPr="00125196">
        <w:rPr>
          <w:rFonts w:asciiTheme="minorHAnsi" w:hAnsiTheme="minorHAnsi" w:cs="Times New Roman"/>
          <w:sz w:val="16"/>
        </w:rPr>
        <w:t xml:space="preserve">Taiwan.  </w:t>
      </w:r>
      <w:r w:rsidRPr="00311752">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311752">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311752">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311752">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311752">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311752">
        <w:rPr>
          <w:rFonts w:asciiTheme="minorHAnsi" w:hAnsiTheme="minorHAnsi" w:cs="Times New Roman"/>
          <w:b/>
          <w:highlight w:val="cyan"/>
          <w:u w:val="single"/>
          <w:bdr w:val="single" w:sz="18" w:space="0" w:color="auto"/>
        </w:rPr>
        <w:t>and China</w:t>
      </w:r>
      <w:r w:rsidRPr="00311752">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311752">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311752">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311752">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311752">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311752">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311752">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311752">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311752">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311752">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311752">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311752">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311752">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311752">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14:paraId="77CFA8FD" w14:textId="77777777" w:rsidR="00C3002A" w:rsidRPr="00125196" w:rsidRDefault="00C3002A" w:rsidP="00C3002A">
      <w:pPr>
        <w:pStyle w:val="Heading4"/>
        <w:rPr>
          <w:rFonts w:asciiTheme="minorHAnsi" w:hAnsiTheme="minorHAnsi" w:cs="Times New Roman"/>
        </w:rPr>
      </w:pPr>
      <w:r w:rsidRPr="00125196">
        <w:rPr>
          <w:rFonts w:asciiTheme="minorHAnsi" w:hAnsiTheme="minorHAnsi" w:cs="Times New Roman"/>
        </w:rPr>
        <w:t>So does conflict over the South China Sea</w:t>
      </w:r>
    </w:p>
    <w:p w14:paraId="7492E7B2" w14:textId="77777777" w:rsidR="00C3002A" w:rsidRPr="00125196" w:rsidRDefault="00C3002A" w:rsidP="00C3002A">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14:paraId="42CF862F" w14:textId="77777777" w:rsidR="00C3002A" w:rsidRPr="00125196" w:rsidRDefault="00C3002A" w:rsidP="00C3002A">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28" w:history="1">
        <w:r w:rsidRPr="00125196">
          <w:rPr>
            <w:rFonts w:asciiTheme="minorHAnsi" w:hAnsiTheme="minorHAnsi" w:cs="Times New Roman"/>
            <w:szCs w:val="16"/>
          </w:rPr>
          <w:t>http://carnegieendowment.org/2013/03/09/dragon-in-bathtub-chinese-nuclear-submarines-and-south-china-sea/fpjl</w:t>
        </w:r>
      </w:hyperlink>
    </w:p>
    <w:p w14:paraId="2E5B8FEB" w14:textId="77777777" w:rsidR="00C3002A" w:rsidRPr="00125196" w:rsidRDefault="00C3002A" w:rsidP="00C3002A">
      <w:pPr>
        <w:rPr>
          <w:rFonts w:asciiTheme="minorHAnsi" w:hAnsiTheme="minorHAnsi" w:cs="Times New Roman"/>
          <w:b/>
          <w:u w:val="single"/>
        </w:rPr>
      </w:pPr>
    </w:p>
    <w:p w14:paraId="09ACF1DB" w14:textId="77777777" w:rsidR="00C3002A" w:rsidRPr="00125196" w:rsidRDefault="00C3002A" w:rsidP="00C3002A">
      <w:pPr>
        <w:rPr>
          <w:rStyle w:val="StyleBoldUnderline"/>
          <w:rFonts w:asciiTheme="minorHAnsi" w:hAnsiTheme="minorHAnsi" w:cs="Times New Roman"/>
          <w:sz w:val="16"/>
          <w:u w:val="none"/>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311752">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311752">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311752">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311752">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311752">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29" w:history="1">
        <w:r w:rsidRPr="00311752">
          <w:rPr>
            <w:rFonts w:asciiTheme="minorHAnsi" w:eastAsiaTheme="minorEastAsia" w:hAnsiTheme="minorHAnsi" w:cs="Times New Roman"/>
            <w:b/>
            <w:szCs w:val="20"/>
            <w:highlight w:val="cyan"/>
            <w:u w:val="single"/>
            <w:lang w:eastAsia="ja-JP"/>
          </w:rPr>
          <w:t>assertive Chinese posture</w:t>
        </w:r>
      </w:hyperlink>
      <w:r w:rsidRPr="00311752">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311752">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311752">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311752">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311752">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311752">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311752">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311752">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0"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1"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2"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3"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xml:space="preserve">.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w:t>
      </w:r>
      <w:r w:rsidRPr="00125196">
        <w:rPr>
          <w:rFonts w:asciiTheme="minorHAnsi" w:hAnsiTheme="minorHAnsi" w:cs="Times New Roman"/>
          <w:sz w:val="12"/>
          <w:szCs w:val="12"/>
        </w:rPr>
        <w:lastRenderedPageBreak/>
        <w:t>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311752">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311752">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4"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5"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311752">
        <w:rPr>
          <w:rFonts w:asciiTheme="minorHAnsi" w:hAnsiTheme="minorHAnsi" w:cs="Times New Roman"/>
          <w:b/>
          <w:highlight w:val="cyan"/>
          <w:u w:val="single"/>
        </w:rPr>
        <w:t>Chinese policymakers readily acknowledge</w:t>
      </w:r>
      <w:r w:rsidRPr="00311752">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311752">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6"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311752">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311752">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7"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38"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39"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311752">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311752">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311752">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311752">
        <w:rPr>
          <w:rFonts w:asciiTheme="minorHAnsi" w:hAnsiTheme="minorHAnsi" w:cs="Times New Roman"/>
          <w:b/>
          <w:highlight w:val="cyan"/>
          <w:u w:val="single"/>
        </w:rPr>
        <w:t>one of the world’s most sensitive nuclear hotspots.</w:t>
      </w:r>
    </w:p>
    <w:p w14:paraId="74172530"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Plan</w:t>
      </w:r>
    </w:p>
    <w:p w14:paraId="78CEEF5D" w14:textId="77777777" w:rsidR="00382902" w:rsidRPr="00E2091E" w:rsidRDefault="00382902" w:rsidP="00382902">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14:paraId="4846DF03"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Solvency</w:t>
      </w:r>
    </w:p>
    <w:p w14:paraId="7B5E3919" w14:textId="1D28F63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14:paraId="68C16E4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14:paraId="5FB0F09C" w14:textId="77777777" w:rsidR="0087518E" w:rsidRPr="00125196" w:rsidRDefault="0087518E" w:rsidP="0087518E">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14:paraId="220B87C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0"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14:paraId="2F65E2B2" w14:textId="77777777" w:rsidR="0087518E" w:rsidRPr="00125196" w:rsidRDefault="0087518E" w:rsidP="0087518E">
      <w:pPr>
        <w:rPr>
          <w:rFonts w:asciiTheme="minorHAnsi" w:hAnsiTheme="minorHAnsi" w:cs="Times New Roman"/>
          <w:szCs w:val="16"/>
        </w:rPr>
      </w:pPr>
    </w:p>
    <w:p w14:paraId="72B69FF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311752">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311752">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311752">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311752">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311752">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311752">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311752">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311752">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311752">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311752">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311752">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311752">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311752">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311752">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311752">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311752">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311752">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311752">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311752">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311752">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311752">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14:paraId="63242770"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14:paraId="7D09E9FF" w14:textId="77777777" w:rsidR="0087518E" w:rsidRPr="00125196" w:rsidRDefault="0087518E" w:rsidP="0087518E">
      <w:pPr>
        <w:rPr>
          <w:rStyle w:val="StyleStyleBold12pt"/>
          <w:rFonts w:asciiTheme="minorHAnsi" w:hAnsiTheme="minorHAnsi" w:cs="Times New Roman"/>
        </w:rPr>
      </w:pPr>
      <w:r w:rsidRPr="00311752">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14:paraId="0062D49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1"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2" w:history="1">
        <w:r w:rsidRPr="00125196">
          <w:rPr>
            <w:rFonts w:asciiTheme="minorHAnsi" w:hAnsiTheme="minorHAnsi" w:cs="Times New Roman"/>
            <w:szCs w:val="16"/>
          </w:rPr>
          <w:t>http://articles.washingtonpost.com/2010-02-01/opinions/36895669_1_botnets-cyber-attacks-computer-attacks</w:t>
        </w:r>
      </w:hyperlink>
    </w:p>
    <w:p w14:paraId="6A81C578" w14:textId="77777777" w:rsidR="0087518E" w:rsidRPr="00125196" w:rsidRDefault="0087518E" w:rsidP="0087518E">
      <w:pPr>
        <w:rPr>
          <w:rFonts w:asciiTheme="minorHAnsi" w:hAnsiTheme="minorHAnsi" w:cs="Times New Roman"/>
          <w:szCs w:val="16"/>
        </w:rPr>
      </w:pPr>
    </w:p>
    <w:p w14:paraId="0F818409"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In a </w:t>
      </w:r>
      <w:hyperlink r:id="rId43"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4"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311752">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311752">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311752">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311752">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311752">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311752">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311752">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311752">
        <w:rPr>
          <w:rFonts w:asciiTheme="minorHAnsi" w:hAnsiTheme="minorHAnsi" w:cs="Times New Roman"/>
          <w:b/>
          <w:highlight w:val="cyan"/>
          <w:u w:val="single"/>
        </w:rPr>
        <w:t xml:space="preserve">Until </w:t>
      </w:r>
      <w:r w:rsidRPr="00311752">
        <w:rPr>
          <w:rFonts w:asciiTheme="minorHAnsi" w:hAnsiTheme="minorHAnsi" w:cs="Times New Roman"/>
          <w:b/>
          <w:highlight w:val="cyan"/>
          <w:u w:val="single"/>
        </w:rPr>
        <w:lastRenderedPageBreak/>
        <w:t>we acknowledge these</w:t>
      </w:r>
      <w:r w:rsidRPr="00125196">
        <w:rPr>
          <w:rFonts w:asciiTheme="minorHAnsi" w:hAnsiTheme="minorHAnsi" w:cs="Times New Roman"/>
          <w:szCs w:val="16"/>
          <w:u w:val="single"/>
        </w:rPr>
        <w:t xml:space="preserve"> attacks </w:t>
      </w:r>
      <w:r w:rsidRPr="00311752">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311752">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311752">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311752">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311752">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311752">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311752">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311752">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311752">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311752">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5"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6"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311752">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7"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311752">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311752">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311752">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311752">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311752">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311752">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311752">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311752">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311752">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311752">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311752">
        <w:rPr>
          <w:rFonts w:asciiTheme="minorHAnsi" w:hAnsiTheme="minorHAnsi" w:cs="Times New Roman"/>
          <w:b/>
          <w:highlight w:val="cyan"/>
          <w:u w:val="single"/>
        </w:rPr>
        <w:t>has a natural advantage</w:t>
      </w:r>
      <w:r w:rsidRPr="00125196">
        <w:rPr>
          <w:rFonts w:asciiTheme="minorHAnsi" w:hAnsiTheme="minorHAnsi" w:cs="Times New Roman"/>
          <w:szCs w:val="16"/>
        </w:rPr>
        <w:t>.</w:t>
      </w:r>
    </w:p>
    <w:p w14:paraId="76B2FD4C"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14:paraId="4BAC3702"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Lewis 11</w:t>
      </w:r>
    </w:p>
    <w:p w14:paraId="28C71ED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14:paraId="79F80E00" w14:textId="77777777" w:rsidR="0087518E" w:rsidRPr="00311752" w:rsidRDefault="0087518E" w:rsidP="0087518E">
      <w:pPr>
        <w:rPr>
          <w:rFonts w:asciiTheme="minorHAnsi" w:hAnsiTheme="minorHAnsi" w:cs="Times New Roman"/>
          <w:b/>
          <w:highlight w:val="cyan"/>
          <w:u w:val="single"/>
        </w:rPr>
      </w:pPr>
    </w:p>
    <w:p w14:paraId="3C3E10A8" w14:textId="77777777" w:rsidR="0087518E" w:rsidRPr="00125196" w:rsidRDefault="0087518E" w:rsidP="0087518E">
      <w:pPr>
        <w:rPr>
          <w:rFonts w:asciiTheme="minorHAnsi" w:hAnsiTheme="minorHAnsi" w:cs="Times New Roman"/>
          <w:szCs w:val="16"/>
        </w:rPr>
      </w:pPr>
      <w:r w:rsidRPr="00311752">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311752">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311752">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311752">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311752">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311752">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311752">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311752">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311752">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311752">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w:t>
      </w:r>
      <w:r w:rsidRPr="00125196">
        <w:rPr>
          <w:rFonts w:asciiTheme="minorHAnsi" w:hAnsiTheme="minorHAnsi" w:cs="Times New Roman"/>
          <w:szCs w:val="16"/>
        </w:rPr>
        <w:lastRenderedPageBreak/>
        <w:t xml:space="preserve">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311752">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311752">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311752">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311752">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311752">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311752">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311752">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14:paraId="3411E435" w14:textId="1581D62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Second it solv</w:t>
      </w:r>
      <w:r w:rsidR="009973E4">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14:paraId="2D6CA3A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14:paraId="3BCF8581"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48" w:history="1">
        <w:r w:rsidRPr="00125196">
          <w:rPr>
            <w:rFonts w:asciiTheme="minorHAnsi" w:hAnsiTheme="minorHAnsi" w:cs="Times New Roman"/>
            <w:szCs w:val="16"/>
          </w:rPr>
          <w:t>http://www.jnslp.com/read/vol4no1/11_Dycus.pdf</w:t>
        </w:r>
      </w:hyperlink>
    </w:p>
    <w:p w14:paraId="23416A0D" w14:textId="77777777" w:rsidR="0087518E" w:rsidRPr="00125196" w:rsidRDefault="0087518E" w:rsidP="0087518E">
      <w:pPr>
        <w:rPr>
          <w:rFonts w:asciiTheme="minorHAnsi" w:hAnsiTheme="minorHAnsi" w:cs="Times New Roman"/>
          <w:szCs w:val="16"/>
        </w:rPr>
      </w:pPr>
    </w:p>
    <w:p w14:paraId="1F8E3371" w14:textId="77777777" w:rsidR="0087518E" w:rsidRPr="00125196" w:rsidRDefault="0087518E" w:rsidP="0087518E">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311752">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311752">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311752">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311752">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311752">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t>
      </w:r>
      <w:r w:rsidRPr="00125196">
        <w:rPr>
          <w:rFonts w:asciiTheme="minorHAnsi" w:hAnsiTheme="minorHAnsi" w:cs="Times New Roman"/>
          <w:sz w:val="8"/>
          <w:szCs w:val="8"/>
        </w:rPr>
        <w:lastRenderedPageBreak/>
        <w:t>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311752">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311752">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311752">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311752">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311752">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311752">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311752">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311752">
        <w:rPr>
          <w:rFonts w:asciiTheme="minorHAnsi" w:hAnsiTheme="minorHAnsi" w:cs="Times New Roman"/>
          <w:b/>
          <w:highlight w:val="cyan"/>
          <w:u w:val="single"/>
        </w:rPr>
        <w:t>policy.</w:t>
      </w:r>
    </w:p>
    <w:p w14:paraId="2D582ACD" w14:textId="513AA312"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14:paraId="2A6ECF85"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14:paraId="781BDB02"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49"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14:paraId="5FADD6AF" w14:textId="77777777" w:rsidR="0087518E" w:rsidRPr="00125196" w:rsidRDefault="0087518E" w:rsidP="0087518E">
      <w:pPr>
        <w:rPr>
          <w:rFonts w:asciiTheme="minorHAnsi" w:hAnsiTheme="minorHAnsi" w:cs="Times New Roman"/>
          <w:szCs w:val="16"/>
        </w:rPr>
      </w:pPr>
    </w:p>
    <w:p w14:paraId="2B11D44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Perhaps </w:t>
      </w:r>
      <w:r w:rsidRPr="00311752">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311752">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311752">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311752">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311752">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311752">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311752">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311752">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311752">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311752">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311752">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311752">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311752">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311752">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311752">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311752">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311752">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311752">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311752">
        <w:rPr>
          <w:rFonts w:asciiTheme="minorHAnsi" w:hAnsiTheme="minorHAnsi" w:cs="Times New Roman"/>
          <w:b/>
          <w:highlight w:val="cyan"/>
          <w:u w:val="single"/>
        </w:rPr>
        <w:t xml:space="preserve"> leadership.</w:t>
      </w:r>
    </w:p>
    <w:p w14:paraId="5A0FE5D2" w14:textId="77777777" w:rsidR="00F25D12" w:rsidRPr="00734966" w:rsidRDefault="00F25D12" w:rsidP="00F25D12">
      <w:pPr>
        <w:pStyle w:val="Heading4"/>
      </w:pPr>
      <w:r w:rsidRPr="00734966">
        <w:t xml:space="preserve">Prez will adhere to congressional constraints- fear of political costs </w:t>
      </w:r>
    </w:p>
    <w:p w14:paraId="2EF085D4" w14:textId="77777777" w:rsidR="00F25D12" w:rsidRPr="00734966" w:rsidRDefault="00F25D12" w:rsidP="00F25D12">
      <w:pPr>
        <w:rPr>
          <w:rStyle w:val="StyleStyleBold12pt"/>
          <w:sz w:val="28"/>
        </w:rPr>
      </w:pPr>
      <w:r w:rsidRPr="00734966">
        <w:rPr>
          <w:rStyle w:val="StyleStyleBold12pt"/>
          <w:sz w:val="28"/>
        </w:rPr>
        <w:t>Bradley and Morrison ‘13</w:t>
      </w:r>
    </w:p>
    <w:p w14:paraId="5C4AD601" w14:textId="77777777" w:rsidR="00F25D12" w:rsidRPr="00734966" w:rsidRDefault="00F25D12" w:rsidP="00F25D12">
      <w:pPr>
        <w:rPr>
          <w:szCs w:val="16"/>
        </w:rPr>
      </w:pPr>
      <w:r w:rsidRPr="00734966">
        <w:rPr>
          <w:szCs w:val="16"/>
        </w:rPr>
        <w:t xml:space="preserve">[Curtis A., William Van Alstyne Professor of Law, Duke Law School. Trevor W., Liviu Librescu Professor of Law, Columbia Law School. Columbia Law Review 113. </w:t>
      </w:r>
      <w:hyperlink r:id="rId50" w:history="1">
        <w:r w:rsidRPr="00734966">
          <w:rPr>
            <w:szCs w:val="16"/>
          </w:rPr>
          <w:t>http://www.columbialawreview.org/wp-content/uploads/2013/05/Bradley-Morrison.pdf</w:t>
        </w:r>
      </w:hyperlink>
      <w:r w:rsidRPr="00734966">
        <w:rPr>
          <w:szCs w:val="16"/>
        </w:rPr>
        <w:t xml:space="preserve"> ETB]</w:t>
      </w:r>
    </w:p>
    <w:p w14:paraId="3E00C2D9" w14:textId="77777777" w:rsidR="00F25D12" w:rsidRPr="00734966" w:rsidRDefault="00F25D12" w:rsidP="00F25D12"/>
    <w:p w14:paraId="3E3FDA8B" w14:textId="77777777" w:rsidR="00F25D12" w:rsidRPr="00734966" w:rsidRDefault="00F25D12" w:rsidP="00F25D12">
      <w:pPr>
        <w:rPr>
          <w:b/>
          <w:bCs/>
          <w:u w:val="single"/>
        </w:rPr>
      </w:pPr>
      <w:r w:rsidRPr="00734966">
        <w:rPr>
          <w:b/>
          <w:bCs/>
          <w:u w:val="single"/>
        </w:rPr>
        <w:t xml:space="preserve">In addition to the constraining influence arising from the internalization of legal norms </w:t>
      </w:r>
      <w:r w:rsidRPr="008C4C24">
        <w:t xml:space="preserve">by executive branch lawyers and other officials, </w:t>
      </w:r>
      <w:r w:rsidRPr="00734966">
        <w:rPr>
          <w:b/>
          <w:bCs/>
          <w:u w:val="single"/>
        </w:rPr>
        <w:t xml:space="preserve">law </w:t>
      </w:r>
      <w:r w:rsidRPr="008C4C24">
        <w:rPr>
          <w:bCs/>
          <w:sz w:val="12"/>
        </w:rPr>
        <w:t>¶</w:t>
      </w:r>
      <w:r w:rsidRPr="00734966">
        <w:rPr>
          <w:b/>
          <w:bCs/>
          <w:u w:val="single"/>
        </w:rPr>
        <w:t xml:space="preserve"> could constrain the President if there are “external” sanctions for </w:t>
      </w:r>
      <w:r w:rsidRPr="008C4C24">
        <w:rPr>
          <w:bCs/>
          <w:sz w:val="12"/>
        </w:rPr>
        <w:t>¶</w:t>
      </w:r>
      <w:r w:rsidRPr="00734966">
        <w:rPr>
          <w:b/>
          <w:bCs/>
          <w:u w:val="single"/>
        </w:rPr>
        <w:t xml:space="preserve"> violating it.</w:t>
      </w:r>
      <w:r w:rsidRPr="008C4C24">
        <w:t xml:space="preserve"> The core idea here is a familiar one, often associated with </w:t>
      </w:r>
      <w:r w:rsidRPr="008C4C24">
        <w:rPr>
          <w:sz w:val="12"/>
        </w:rPr>
        <w:t>¶</w:t>
      </w:r>
      <w:r w:rsidRPr="008C4C24">
        <w:t xml:space="preserve"> Holmes’s “bad man”139: One who obeys the law only because he </w:t>
      </w:r>
      <w:r w:rsidRPr="008C4C24">
        <w:rPr>
          <w:sz w:val="12"/>
        </w:rPr>
        <w:t>¶</w:t>
      </w:r>
      <w:r w:rsidRPr="008C4C24">
        <w:t xml:space="preserve"> concludes that the cost of noncompliance exceeds the benefits is still </w:t>
      </w:r>
      <w:r w:rsidRPr="008C4C24">
        <w:rPr>
          <w:sz w:val="12"/>
        </w:rPr>
        <w:t>¶</w:t>
      </w:r>
      <w:r w:rsidRPr="008C4C24">
        <w:t xml:space="preserve"> subject to legal constraint if the cost of noncompliance is affected by the </w:t>
      </w:r>
      <w:r w:rsidRPr="008C4C24">
        <w:rPr>
          <w:sz w:val="12"/>
        </w:rPr>
        <w:t>¶</w:t>
      </w:r>
      <w:r w:rsidRPr="008C4C24">
        <w:t xml:space="preserve"> legal status of the norm. This is true even though the law is likely to </w:t>
      </w:r>
      <w:r w:rsidRPr="008C4C24">
        <w:rPr>
          <w:sz w:val="12"/>
        </w:rPr>
        <w:t>¶</w:t>
      </w:r>
      <w:r w:rsidRPr="008C4C24">
        <w:t xml:space="preserve"> impose less of a constraint on such “bad men” than on those who have </w:t>
      </w:r>
      <w:r w:rsidRPr="008C4C24">
        <w:rPr>
          <w:sz w:val="12"/>
        </w:rPr>
        <w:t>¶</w:t>
      </w:r>
      <w:r w:rsidRPr="008C4C24">
        <w:t xml:space="preserve"> internalized legal norms, and even though it is likely to be difficult in </w:t>
      </w:r>
      <w:r w:rsidRPr="008C4C24">
        <w:rPr>
          <w:sz w:val="12"/>
        </w:rPr>
        <w:t>¶</w:t>
      </w:r>
      <w:r w:rsidRPr="008C4C24">
        <w:t xml:space="preserve"> practice to disentangle internal and external constraints. </w:t>
      </w:r>
      <w:r w:rsidRPr="008C4C24">
        <w:rPr>
          <w:sz w:val="12"/>
        </w:rPr>
        <w:t>¶</w:t>
      </w:r>
      <w:r w:rsidRPr="008C4C24">
        <w:t xml:space="preserve"> Importantly, </w:t>
      </w:r>
      <w:r w:rsidRPr="00734966">
        <w:rPr>
          <w:b/>
          <w:bCs/>
          <w:u w:val="single"/>
        </w:rPr>
        <w:t xml:space="preserve">external sanctions for noncompliance need not be </w:t>
      </w:r>
      <w:r w:rsidRPr="008C4C24">
        <w:rPr>
          <w:bCs/>
          <w:sz w:val="12"/>
        </w:rPr>
        <w:t>¶</w:t>
      </w:r>
      <w:r w:rsidRPr="00734966">
        <w:rPr>
          <w:b/>
          <w:bCs/>
          <w:u w:val="single"/>
        </w:rPr>
        <w:t xml:space="preserve"> formal. If the existence or intensity of an informal sanction is affected by </w:t>
      </w:r>
      <w:r w:rsidRPr="008C4C24">
        <w:rPr>
          <w:bCs/>
          <w:sz w:val="12"/>
        </w:rPr>
        <w:t>¶</w:t>
      </w:r>
      <w:r w:rsidRPr="00734966">
        <w:rPr>
          <w:b/>
          <w:bCs/>
          <w:u w:val="single"/>
        </w:rPr>
        <w:t xml:space="preserve"> the legal status of the norm in question, compliance with the norm in </w:t>
      </w:r>
      <w:r w:rsidRPr="008C4C24">
        <w:rPr>
          <w:bCs/>
          <w:sz w:val="12"/>
        </w:rPr>
        <w:t>¶</w:t>
      </w:r>
      <w:r w:rsidRPr="00734966">
        <w:rPr>
          <w:b/>
          <w:bCs/>
          <w:u w:val="single"/>
        </w:rPr>
        <w:t xml:space="preserve"> order to avoid the sanction should be understood as an instance of law </w:t>
      </w:r>
      <w:r w:rsidRPr="008C4C24">
        <w:rPr>
          <w:bCs/>
          <w:sz w:val="12"/>
        </w:rPr>
        <w:t>¶</w:t>
      </w:r>
      <w:r w:rsidRPr="00734966">
        <w:rPr>
          <w:b/>
          <w:bCs/>
          <w:u w:val="single"/>
        </w:rPr>
        <w:t xml:space="preserve"> having a constraining effect</w:t>
      </w:r>
      <w:r w:rsidRPr="008C4C24">
        <w:t xml:space="preserve">. </w:t>
      </w:r>
      <w:r w:rsidRPr="00734966">
        <w:rPr>
          <w:b/>
          <w:bCs/>
          <w:u w:val="single"/>
        </w:rPr>
        <w:t xml:space="preserve">In the context of presidential compliance </w:t>
      </w:r>
      <w:r w:rsidRPr="008C4C24">
        <w:rPr>
          <w:bCs/>
          <w:sz w:val="12"/>
        </w:rPr>
        <w:t>¶</w:t>
      </w:r>
      <w:r w:rsidRPr="00734966">
        <w:rPr>
          <w:b/>
          <w:bCs/>
          <w:u w:val="single"/>
        </w:rPr>
        <w:t xml:space="preserve"> with the law, one can plausibly posit a number of such informal </w:t>
      </w:r>
      <w:r w:rsidRPr="008C4C24">
        <w:rPr>
          <w:bCs/>
          <w:sz w:val="12"/>
        </w:rPr>
        <w:t>¶</w:t>
      </w:r>
      <w:r w:rsidRPr="00734966">
        <w:rPr>
          <w:b/>
          <w:bCs/>
          <w:u w:val="single"/>
        </w:rPr>
        <w:t xml:space="preserve"> sanctions. One operates on the level of </w:t>
      </w:r>
      <w:r w:rsidRPr="008C4C24">
        <w:t>professional</w:t>
      </w:r>
      <w:r w:rsidRPr="00734966">
        <w:rPr>
          <w:b/>
          <w:bCs/>
          <w:u w:val="single"/>
        </w:rPr>
        <w:t xml:space="preserve"> reputation,</w:t>
      </w:r>
      <w:r w:rsidRPr="008C4C24">
        <w:t xml:space="preserve"> and may </w:t>
      </w:r>
      <w:r w:rsidRPr="008C4C24">
        <w:rPr>
          <w:sz w:val="12"/>
        </w:rPr>
        <w:t>¶</w:t>
      </w:r>
      <w:r w:rsidRPr="008C4C24">
        <w:t xml:space="preserve"> be especially salient for lawyers in the executive branch. If a lawyer’s own </w:t>
      </w:r>
      <w:r w:rsidRPr="008C4C24">
        <w:rPr>
          <w:sz w:val="12"/>
        </w:rPr>
        <w:t>¶</w:t>
      </w:r>
      <w:r w:rsidRPr="008C4C24">
        <w:t xml:space="preserve"> internalization of the relevant set of legal norms is insufficient to prevent </w:t>
      </w:r>
      <w:r w:rsidRPr="008C4C24">
        <w:rPr>
          <w:sz w:val="12"/>
        </w:rPr>
        <w:t>¶</w:t>
      </w:r>
      <w:r w:rsidRPr="008C4C24">
        <w:t xml:space="preserve"> him from defending as lawful actions that he knows are obviously beyond </w:t>
      </w:r>
      <w:r w:rsidRPr="008C4C24">
        <w:rPr>
          <w:sz w:val="12"/>
        </w:rPr>
        <w:t>¶</w:t>
      </w:r>
      <w:r w:rsidRPr="008C4C24">
        <w:t xml:space="preserve"> the pale, he might respond differently if he believed his legal analysis </w:t>
      </w:r>
      <w:r w:rsidRPr="008C4C24">
        <w:rPr>
          <w:sz w:val="12"/>
        </w:rPr>
        <w:t>¶</w:t>
      </w:r>
      <w:r w:rsidRPr="008C4C24">
        <w:t xml:space="preserve"> would or could be disclosed to the broader legal community in a way that </w:t>
      </w:r>
      <w:r w:rsidRPr="008C4C24">
        <w:rPr>
          <w:sz w:val="12"/>
        </w:rPr>
        <w:t>¶</w:t>
      </w:r>
      <w:r w:rsidRPr="008C4C24">
        <w:t xml:space="preserve"> would threaten his reputation and professional prospects after he leaves </w:t>
      </w:r>
      <w:r w:rsidRPr="008C4C24">
        <w:rPr>
          <w:sz w:val="12"/>
        </w:rPr>
        <w:t>¶</w:t>
      </w:r>
      <w:r w:rsidRPr="008C4C24">
        <w:t xml:space="preserve"> government.140 (This concern might help further explain the OLC and other Justice Department officials’ resistance to the White House in the </w:t>
      </w:r>
      <w:r w:rsidRPr="008C4C24">
        <w:rPr>
          <w:sz w:val="12"/>
        </w:rPr>
        <w:t>¶</w:t>
      </w:r>
      <w:r w:rsidRPr="008C4C24">
        <w:t xml:space="preserve"> warrantless surveillance example discussed above.) </w:t>
      </w:r>
      <w:r w:rsidRPr="008C4C24">
        <w:rPr>
          <w:sz w:val="12"/>
        </w:rPr>
        <w:t>¶</w:t>
      </w:r>
      <w:r w:rsidRPr="008C4C24">
        <w:t xml:space="preserve"> Although </w:t>
      </w:r>
      <w:r w:rsidRPr="00734966">
        <w:rPr>
          <w:b/>
          <w:bCs/>
          <w:u w:val="single"/>
        </w:rPr>
        <w:t xml:space="preserve">fear of harm to their professional reputations may indeed </w:t>
      </w:r>
      <w:r w:rsidRPr="008C4C24">
        <w:rPr>
          <w:bCs/>
          <w:sz w:val="12"/>
        </w:rPr>
        <w:t>¶</w:t>
      </w:r>
      <w:r w:rsidRPr="00734966">
        <w:rPr>
          <w:b/>
          <w:bCs/>
          <w:u w:val="single"/>
        </w:rPr>
        <w:t xml:space="preserve"> help constrain government lawyers</w:t>
      </w:r>
      <w:r w:rsidRPr="008C4C24">
        <w:t xml:space="preserve">, if that were the only operative </w:t>
      </w:r>
      <w:r w:rsidRPr="008C4C24">
        <w:rPr>
          <w:sz w:val="12"/>
        </w:rPr>
        <w:t>¶</w:t>
      </w:r>
      <w:r w:rsidRPr="008C4C24">
        <w:t xml:space="preserve"> external sanction in this context it would be fair to ask whether it </w:t>
      </w:r>
      <w:r w:rsidRPr="008C4C24">
        <w:rPr>
          <w:sz w:val="12"/>
        </w:rPr>
        <w:t>¶</w:t>
      </w:r>
      <w:r w:rsidRPr="008C4C24">
        <w:t xml:space="preserve"> translated into a real constraint on the President in high-stakes contexts. </w:t>
      </w:r>
      <w:r w:rsidRPr="008C4C24">
        <w:rPr>
          <w:sz w:val="12"/>
        </w:rPr>
        <w:t>¶</w:t>
      </w:r>
      <w:r w:rsidRPr="008C4C24">
        <w:t xml:space="preserve"> But it is not the only potential sanction. </w:t>
      </w:r>
      <w:r w:rsidRPr="00311752">
        <w:rPr>
          <w:b/>
          <w:bCs/>
          <w:highlight w:val="cyan"/>
          <w:u w:val="single"/>
        </w:rPr>
        <w:t>A</w:t>
      </w:r>
      <w:r w:rsidRPr="00311752">
        <w:rPr>
          <w:highlight w:val="cyan"/>
        </w:rPr>
        <w:t xml:space="preserve"> </w:t>
      </w:r>
      <w:r w:rsidRPr="008C4C24">
        <w:t xml:space="preserve">related and perhaps </w:t>
      </w:r>
      <w:r w:rsidRPr="00311752">
        <w:rPr>
          <w:b/>
          <w:bCs/>
          <w:highlight w:val="cyan"/>
          <w:u w:val="single"/>
        </w:rPr>
        <w:t xml:space="preserve">more </w:t>
      </w:r>
      <w:r w:rsidRPr="00311752">
        <w:rPr>
          <w:bCs/>
          <w:sz w:val="12"/>
          <w:highlight w:val="cyan"/>
        </w:rPr>
        <w:t>¶</w:t>
      </w:r>
      <w:r w:rsidRPr="00311752">
        <w:rPr>
          <w:b/>
          <w:bCs/>
          <w:highlight w:val="cyan"/>
          <w:u w:val="single"/>
        </w:rPr>
        <w:t xml:space="preserve"> significant sanction may operate directly on </w:t>
      </w:r>
      <w:r w:rsidRPr="00734966">
        <w:rPr>
          <w:b/>
          <w:bCs/>
          <w:u w:val="single"/>
        </w:rPr>
        <w:t xml:space="preserve">political leaders within the </w:t>
      </w:r>
      <w:r w:rsidRPr="008C4C24">
        <w:rPr>
          <w:bCs/>
          <w:sz w:val="12"/>
        </w:rPr>
        <w:t>¶</w:t>
      </w:r>
      <w:r w:rsidRPr="00734966">
        <w:rPr>
          <w:b/>
          <w:bCs/>
          <w:u w:val="single"/>
        </w:rPr>
        <w:t xml:space="preserve"> government, including </w:t>
      </w:r>
      <w:r w:rsidRPr="00311752">
        <w:rPr>
          <w:b/>
          <w:bCs/>
          <w:highlight w:val="cyan"/>
          <w:u w:val="single"/>
        </w:rPr>
        <w:t xml:space="preserve">the President </w:t>
      </w:r>
      <w:r w:rsidRPr="00734966">
        <w:rPr>
          <w:b/>
          <w:bCs/>
          <w:u w:val="single"/>
        </w:rPr>
        <w:t xml:space="preserve">himself: </w:t>
      </w:r>
      <w:r w:rsidRPr="00311752">
        <w:rPr>
          <w:b/>
          <w:bCs/>
          <w:highlight w:val="cyan"/>
          <w:u w:val="single"/>
        </w:rPr>
        <w:t>partisan politics</w:t>
      </w:r>
      <w:r w:rsidRPr="00311752">
        <w:rPr>
          <w:highlight w:val="cyan"/>
        </w:rPr>
        <w:t xml:space="preserve">. </w:t>
      </w:r>
      <w:r w:rsidRPr="00311752">
        <w:rPr>
          <w:b/>
          <w:bCs/>
          <w:highlight w:val="cyan"/>
          <w:u w:val="single"/>
        </w:rPr>
        <w:t xml:space="preserve">If being </w:t>
      </w:r>
      <w:r w:rsidRPr="00311752">
        <w:rPr>
          <w:bCs/>
          <w:sz w:val="12"/>
          <w:highlight w:val="cyan"/>
        </w:rPr>
        <w:t>¶</w:t>
      </w:r>
      <w:r w:rsidRPr="00311752">
        <w:rPr>
          <w:b/>
          <w:bCs/>
          <w:highlight w:val="cyan"/>
          <w:u w:val="single"/>
        </w:rPr>
        <w:t xml:space="preserve"> perceived to act lawlessly is politically costly</w:t>
      </w:r>
      <w:r w:rsidRPr="00734966">
        <w:rPr>
          <w:b/>
          <w:bCs/>
          <w:u w:val="single"/>
        </w:rPr>
        <w:t xml:space="preserve">, a </w:t>
      </w:r>
      <w:r w:rsidRPr="00311752">
        <w:rPr>
          <w:b/>
          <w:bCs/>
          <w:highlight w:val="cyan"/>
          <w:u w:val="single"/>
        </w:rPr>
        <w:t xml:space="preserve">President’s political rivals </w:t>
      </w:r>
      <w:r w:rsidRPr="00311752">
        <w:rPr>
          <w:bCs/>
          <w:sz w:val="12"/>
          <w:highlight w:val="cyan"/>
        </w:rPr>
        <w:t>¶</w:t>
      </w:r>
      <w:r w:rsidRPr="00311752">
        <w:rPr>
          <w:b/>
          <w:bCs/>
          <w:highlight w:val="cyan"/>
          <w:u w:val="single"/>
        </w:rPr>
        <w:t xml:space="preserve"> will </w:t>
      </w:r>
      <w:r w:rsidRPr="00734966">
        <w:rPr>
          <w:b/>
          <w:bCs/>
          <w:u w:val="single"/>
        </w:rPr>
        <w:t xml:space="preserve">have an incentive to </w:t>
      </w:r>
      <w:r w:rsidRPr="00311752">
        <w:rPr>
          <w:b/>
          <w:bCs/>
          <w:highlight w:val="cyan"/>
          <w:u w:val="single"/>
        </w:rPr>
        <w:t>invoke the law to oppose him</w:t>
      </w:r>
      <w:r w:rsidRPr="008C4C24">
        <w:t xml:space="preserve">. Put another way, </w:t>
      </w:r>
      <w:r w:rsidRPr="008C4C24">
        <w:rPr>
          <w:sz w:val="12"/>
        </w:rPr>
        <w:t>¶</w:t>
      </w:r>
      <w:r w:rsidRPr="008C4C24">
        <w:t xml:space="preserve"> </w:t>
      </w:r>
      <w:r w:rsidRPr="00311752">
        <w:rPr>
          <w:b/>
          <w:bCs/>
          <w:highlight w:val="cyan"/>
          <w:u w:val="single"/>
        </w:rPr>
        <w:t xml:space="preserve">legal argumentation </w:t>
      </w:r>
      <w:r w:rsidRPr="00734966">
        <w:rPr>
          <w:b/>
          <w:bCs/>
          <w:u w:val="single"/>
        </w:rPr>
        <w:t xml:space="preserve">might have a salience with the media, the public at </w:t>
      </w:r>
      <w:r w:rsidRPr="008C4C24">
        <w:rPr>
          <w:bCs/>
          <w:sz w:val="12"/>
        </w:rPr>
        <w:t>¶</w:t>
      </w:r>
      <w:r w:rsidRPr="00734966">
        <w:rPr>
          <w:b/>
          <w:bCs/>
          <w:u w:val="single"/>
        </w:rPr>
        <w:t xml:space="preserve"> large, and influential elites that </w:t>
      </w:r>
      <w:r w:rsidRPr="00311752">
        <w:rPr>
          <w:b/>
          <w:bCs/>
          <w:highlight w:val="cyan"/>
          <w:u w:val="single"/>
        </w:rPr>
        <w:t>could provide</w:t>
      </w:r>
      <w:r w:rsidRPr="00734966">
        <w:rPr>
          <w:b/>
          <w:bCs/>
          <w:u w:val="single"/>
        </w:rPr>
        <w:t xml:space="preserve"> presidential </w:t>
      </w:r>
      <w:r w:rsidRPr="00311752">
        <w:rPr>
          <w:b/>
          <w:bCs/>
          <w:highlight w:val="cyan"/>
          <w:u w:val="single"/>
        </w:rPr>
        <w:t xml:space="preserve">opponents </w:t>
      </w:r>
      <w:r w:rsidRPr="00734966">
        <w:rPr>
          <w:b/>
          <w:bCs/>
          <w:u w:val="single"/>
        </w:rPr>
        <w:t xml:space="preserve">in </w:t>
      </w:r>
      <w:r w:rsidRPr="008C4C24">
        <w:rPr>
          <w:bCs/>
          <w:sz w:val="12"/>
        </w:rPr>
        <w:t>¶</w:t>
      </w:r>
      <w:r w:rsidRPr="00734966">
        <w:rPr>
          <w:b/>
          <w:bCs/>
          <w:u w:val="single"/>
        </w:rPr>
        <w:t xml:space="preserve"> Congress and elsewhere </w:t>
      </w:r>
      <w:r w:rsidRPr="00311752">
        <w:rPr>
          <w:b/>
          <w:bCs/>
          <w:highlight w:val="cyan"/>
          <w:u w:val="single"/>
        </w:rPr>
        <w:t xml:space="preserve">with an incentive to criticize executive actions </w:t>
      </w:r>
      <w:r w:rsidRPr="00734966">
        <w:rPr>
          <w:b/>
          <w:bCs/>
          <w:u w:val="single"/>
        </w:rPr>
        <w:t xml:space="preserve">in </w:t>
      </w:r>
      <w:r w:rsidRPr="008C4C24">
        <w:rPr>
          <w:bCs/>
          <w:sz w:val="12"/>
        </w:rPr>
        <w:t>¶</w:t>
      </w:r>
      <w:r w:rsidRPr="00734966">
        <w:rPr>
          <w:b/>
          <w:bCs/>
          <w:u w:val="single"/>
        </w:rPr>
        <w:t xml:space="preserve"> legal terms. </w:t>
      </w:r>
      <w:r w:rsidRPr="00311752">
        <w:rPr>
          <w:b/>
          <w:bCs/>
          <w:highlight w:val="cyan"/>
          <w:u w:val="single"/>
        </w:rPr>
        <w:t xml:space="preserve">If such criticism gains traction </w:t>
      </w:r>
      <w:r w:rsidRPr="00734966">
        <w:rPr>
          <w:b/>
          <w:bCs/>
          <w:u w:val="single"/>
        </w:rPr>
        <w:t xml:space="preserve">in a given context, </w:t>
      </w:r>
      <w:r w:rsidRPr="00311752">
        <w:rPr>
          <w:b/>
          <w:bCs/>
          <w:highlight w:val="cyan"/>
          <w:u w:val="single"/>
        </w:rPr>
        <w:t xml:space="preserve">it could </w:t>
      </w:r>
      <w:r w:rsidRPr="00311752">
        <w:rPr>
          <w:bCs/>
          <w:sz w:val="12"/>
          <w:highlight w:val="cyan"/>
        </w:rPr>
        <w:t>¶</w:t>
      </w:r>
      <w:r w:rsidRPr="00311752">
        <w:rPr>
          <w:b/>
          <w:bCs/>
          <w:highlight w:val="cyan"/>
          <w:u w:val="single"/>
        </w:rPr>
        <w:t xml:space="preserve"> enable the President’s congressional opponents to impose even greater </w:t>
      </w:r>
      <w:r w:rsidRPr="00311752">
        <w:rPr>
          <w:bCs/>
          <w:sz w:val="12"/>
          <w:highlight w:val="cyan"/>
        </w:rPr>
        <w:t>¶</w:t>
      </w:r>
      <w:r w:rsidRPr="00311752">
        <w:rPr>
          <w:b/>
          <w:bCs/>
          <w:highlight w:val="cyan"/>
          <w:u w:val="single"/>
        </w:rPr>
        <w:t xml:space="preserve"> costs on him</w:t>
      </w:r>
      <w:r w:rsidRPr="008C4C24">
        <w:t xml:space="preserve"> through a variety of means, </w:t>
      </w:r>
      <w:r w:rsidRPr="00734966">
        <w:rPr>
          <w:b/>
          <w:bCs/>
          <w:u w:val="single"/>
        </w:rPr>
        <w:t xml:space="preserve">ranging from oversight hearings </w:t>
      </w:r>
      <w:r w:rsidRPr="008C4C24">
        <w:rPr>
          <w:bCs/>
          <w:sz w:val="12"/>
        </w:rPr>
        <w:t>¶</w:t>
      </w:r>
      <w:r w:rsidRPr="00734966">
        <w:rPr>
          <w:b/>
          <w:bCs/>
          <w:u w:val="single"/>
        </w:rPr>
        <w:t xml:space="preserve"> to,</w:t>
      </w:r>
      <w:r w:rsidRPr="008C4C24">
        <w:t xml:space="preserve"> in the extreme case, threats of </w:t>
      </w:r>
      <w:r w:rsidRPr="00734966">
        <w:rPr>
          <w:b/>
          <w:bCs/>
          <w:u w:val="single"/>
        </w:rPr>
        <w:t>impeachment</w:t>
      </w:r>
      <w:r w:rsidRPr="008C4C24">
        <w:t xml:space="preserve">. Thus, </w:t>
      </w:r>
      <w:r w:rsidRPr="00734966">
        <w:rPr>
          <w:b/>
          <w:bCs/>
          <w:u w:val="single"/>
        </w:rPr>
        <w:t xml:space="preserve">so long as the </w:t>
      </w:r>
      <w:r w:rsidRPr="008C4C24">
        <w:rPr>
          <w:bCs/>
          <w:sz w:val="12"/>
        </w:rPr>
        <w:t>¶</w:t>
      </w:r>
      <w:r w:rsidRPr="00734966">
        <w:rPr>
          <w:b/>
          <w:bCs/>
          <w:u w:val="single"/>
        </w:rPr>
        <w:t xml:space="preserve"> threat of such sanctions is credible, </w:t>
      </w:r>
      <w:r w:rsidRPr="00311752">
        <w:rPr>
          <w:b/>
          <w:bCs/>
          <w:highlight w:val="cyan"/>
          <w:u w:val="single"/>
        </w:rPr>
        <w:t xml:space="preserve">law will impose an external </w:t>
      </w:r>
      <w:r w:rsidRPr="00311752">
        <w:rPr>
          <w:bCs/>
          <w:sz w:val="12"/>
          <w:highlight w:val="cyan"/>
        </w:rPr>
        <w:t>¶</w:t>
      </w:r>
      <w:r w:rsidRPr="00311752">
        <w:rPr>
          <w:b/>
          <w:bCs/>
          <w:highlight w:val="cyan"/>
          <w:u w:val="single"/>
        </w:rPr>
        <w:t xml:space="preserve"> constraint</w:t>
      </w:r>
      <w:r w:rsidRPr="008C4C24">
        <w:t xml:space="preserve">—whether or not the President himself or those responsible </w:t>
      </w:r>
      <w:r w:rsidRPr="008C4C24">
        <w:rPr>
          <w:sz w:val="12"/>
        </w:rPr>
        <w:t>¶</w:t>
      </w:r>
      <w:r w:rsidRPr="008C4C24">
        <w:t xml:space="preserve"> for carrying out his policies have internalized the law as a normative </w:t>
      </w:r>
      <w:r w:rsidRPr="008C4C24">
        <w:rPr>
          <w:sz w:val="12"/>
        </w:rPr>
        <w:t>¶</w:t>
      </w:r>
      <w:r w:rsidRPr="008C4C24">
        <w:t xml:space="preserve"> matter. </w:t>
      </w:r>
      <w:r w:rsidRPr="00734966">
        <w:rPr>
          <w:b/>
          <w:bCs/>
          <w:u w:val="single"/>
        </w:rPr>
        <w:t xml:space="preserve">The prospect of </w:t>
      </w:r>
      <w:r w:rsidRPr="00311752">
        <w:rPr>
          <w:b/>
          <w:bCs/>
          <w:highlight w:val="cyan"/>
          <w:u w:val="single"/>
        </w:rPr>
        <w:t xml:space="preserve">political sanctions </w:t>
      </w:r>
      <w:r w:rsidRPr="00734966">
        <w:rPr>
          <w:b/>
          <w:bCs/>
          <w:u w:val="single"/>
        </w:rPr>
        <w:t xml:space="preserve">might help </w:t>
      </w:r>
      <w:r w:rsidRPr="00311752">
        <w:rPr>
          <w:b/>
          <w:bCs/>
          <w:highlight w:val="cyan"/>
          <w:u w:val="single"/>
        </w:rPr>
        <w:t>explain</w:t>
      </w:r>
      <w:r w:rsidRPr="00734966">
        <w:rPr>
          <w:b/>
          <w:bCs/>
          <w:u w:val="single"/>
        </w:rPr>
        <w:t>,</w:t>
      </w:r>
      <w:r w:rsidRPr="008C4C24">
        <w:t xml:space="preserve"> for </w:t>
      </w:r>
      <w:r w:rsidRPr="008C4C24">
        <w:rPr>
          <w:sz w:val="12"/>
        </w:rPr>
        <w:t>¶</w:t>
      </w:r>
      <w:r w:rsidRPr="008C4C24">
        <w:t xml:space="preserve"> example, </w:t>
      </w:r>
      <w:r w:rsidRPr="00311752">
        <w:rPr>
          <w:b/>
          <w:bCs/>
          <w:highlight w:val="cyan"/>
          <w:u w:val="single"/>
        </w:rPr>
        <w:t xml:space="preserve">why </w:t>
      </w:r>
      <w:r w:rsidRPr="00734966">
        <w:rPr>
          <w:b/>
          <w:bCs/>
          <w:u w:val="single"/>
        </w:rPr>
        <w:t xml:space="preserve">modern </w:t>
      </w:r>
      <w:r w:rsidRPr="00311752">
        <w:rPr>
          <w:b/>
          <w:bCs/>
          <w:highlight w:val="cyan"/>
          <w:u w:val="single"/>
        </w:rPr>
        <w:t xml:space="preserve">Presidents do not </w:t>
      </w:r>
      <w:r w:rsidRPr="00734966">
        <w:rPr>
          <w:b/>
          <w:bCs/>
          <w:u w:val="single"/>
        </w:rPr>
        <w:t xml:space="preserve">seem to seriously contemplate </w:t>
      </w:r>
      <w:r w:rsidRPr="008C4C24">
        <w:rPr>
          <w:bCs/>
          <w:sz w:val="12"/>
        </w:rPr>
        <w:t>¶</w:t>
      </w:r>
      <w:r w:rsidRPr="00734966">
        <w:rPr>
          <w:b/>
          <w:bCs/>
          <w:u w:val="single"/>
        </w:rPr>
        <w:t xml:space="preserve"> </w:t>
      </w:r>
      <w:r w:rsidRPr="00311752">
        <w:rPr>
          <w:b/>
          <w:bCs/>
          <w:highlight w:val="cyan"/>
          <w:u w:val="single"/>
        </w:rPr>
        <w:t>disregard</w:t>
      </w:r>
      <w:r w:rsidRPr="00734966">
        <w:rPr>
          <w:b/>
          <w:bCs/>
          <w:u w:val="single"/>
        </w:rPr>
        <w:t xml:space="preserve">ing </w:t>
      </w:r>
      <w:r w:rsidRPr="00311752">
        <w:rPr>
          <w:b/>
          <w:bCs/>
          <w:highlight w:val="cyan"/>
          <w:u w:val="single"/>
        </w:rPr>
        <w:t>Supreme Court decisions</w:t>
      </w:r>
      <w:r w:rsidRPr="008C4C24">
        <w:t xml:space="preserve">.141 </w:t>
      </w:r>
      <w:r w:rsidRPr="00734966">
        <w:rPr>
          <w:b/>
          <w:bCs/>
          <w:u w:val="single"/>
        </w:rPr>
        <w:t xml:space="preserve">And if </w:t>
      </w:r>
      <w:r w:rsidRPr="00311752">
        <w:rPr>
          <w:b/>
          <w:bCs/>
          <w:highlight w:val="cyan"/>
          <w:u w:val="single"/>
        </w:rPr>
        <w:t xml:space="preserve">Presidents are </w:t>
      </w:r>
      <w:r w:rsidRPr="00734966">
        <w:rPr>
          <w:b/>
          <w:bCs/>
          <w:u w:val="single"/>
        </w:rPr>
        <w:t xml:space="preserve">constrained to follow the practice-based norm of judicial supremacy, they </w:t>
      </w:r>
      <w:r w:rsidRPr="008C4C24">
        <w:rPr>
          <w:bCs/>
          <w:sz w:val="12"/>
        </w:rPr>
        <w:t>¶</w:t>
      </w:r>
      <w:r w:rsidRPr="00734966">
        <w:rPr>
          <w:b/>
          <w:bCs/>
          <w:u w:val="single"/>
        </w:rPr>
        <w:t xml:space="preserve"> may be </w:t>
      </w:r>
      <w:r w:rsidRPr="00311752">
        <w:rPr>
          <w:b/>
          <w:bCs/>
          <w:highlight w:val="cyan"/>
          <w:u w:val="single"/>
        </w:rPr>
        <w:t>constrained to follow other</w:t>
      </w:r>
      <w:r w:rsidRPr="00734966">
        <w:rPr>
          <w:b/>
          <w:bCs/>
          <w:u w:val="single"/>
        </w:rPr>
        <w:t xml:space="preserve"> </w:t>
      </w:r>
      <w:r w:rsidRPr="00311752">
        <w:rPr>
          <w:b/>
          <w:bCs/>
          <w:highlight w:val="cyan"/>
          <w:u w:val="single"/>
        </w:rPr>
        <w:t xml:space="preserve">normative practices that do not </w:t>
      </w:r>
      <w:r w:rsidRPr="00311752">
        <w:rPr>
          <w:bCs/>
          <w:sz w:val="12"/>
          <w:highlight w:val="cyan"/>
        </w:rPr>
        <w:t>¶</w:t>
      </w:r>
      <w:r w:rsidRPr="00311752">
        <w:rPr>
          <w:b/>
          <w:bCs/>
          <w:highlight w:val="cyan"/>
          <w:u w:val="single"/>
        </w:rPr>
        <w:t xml:space="preserve"> involve the courts</w:t>
      </w:r>
      <w:r w:rsidRPr="008C4C24">
        <w:t xml:space="preserve">. </w:t>
      </w:r>
      <w:r w:rsidRPr="008C4C24">
        <w:rPr>
          <w:sz w:val="12"/>
        </w:rPr>
        <w:t>¶</w:t>
      </w:r>
      <w:r w:rsidRPr="008C4C24">
        <w:t xml:space="preserve"> </w:t>
      </w:r>
      <w:r w:rsidRPr="00734966">
        <w:rPr>
          <w:b/>
          <w:bCs/>
          <w:u w:val="single"/>
        </w:rPr>
        <w:t xml:space="preserve">Work by political scientists concerning the use of military force is at </w:t>
      </w:r>
      <w:r w:rsidRPr="008C4C24">
        <w:rPr>
          <w:bCs/>
          <w:sz w:val="12"/>
        </w:rPr>
        <w:t>¶</w:t>
      </w:r>
      <w:r w:rsidRPr="00734966">
        <w:rPr>
          <w:b/>
          <w:bCs/>
          <w:u w:val="single"/>
        </w:rPr>
        <w:t xml:space="preserve"> least suggestive of how a connection between public sanctions and law </w:t>
      </w:r>
      <w:r w:rsidRPr="008C4C24">
        <w:rPr>
          <w:bCs/>
          <w:sz w:val="12"/>
        </w:rPr>
        <w:t>¶</w:t>
      </w:r>
      <w:r w:rsidRPr="00734966">
        <w:rPr>
          <w:b/>
          <w:bCs/>
          <w:u w:val="single"/>
        </w:rPr>
        <w:t xml:space="preserve"> compliance might work</w:t>
      </w:r>
      <w:r w:rsidRPr="008C4C24">
        <w:t xml:space="preserve">. As this work shows, </w:t>
      </w:r>
      <w:r w:rsidRPr="00734966">
        <w:rPr>
          <w:b/>
          <w:bCs/>
          <w:u w:val="single"/>
        </w:rPr>
        <w:t xml:space="preserve">the </w:t>
      </w:r>
      <w:r w:rsidRPr="00311752">
        <w:rPr>
          <w:b/>
          <w:bCs/>
          <w:highlight w:val="cyan"/>
          <w:u w:val="single"/>
        </w:rPr>
        <w:t xml:space="preserve">opposition </w:t>
      </w:r>
      <w:r w:rsidRPr="00734966">
        <w:rPr>
          <w:b/>
          <w:bCs/>
          <w:u w:val="single"/>
        </w:rPr>
        <w:t xml:space="preserve">party </w:t>
      </w:r>
      <w:r w:rsidRPr="00311752">
        <w:rPr>
          <w:b/>
          <w:bCs/>
          <w:highlight w:val="cyan"/>
          <w:u w:val="single"/>
        </w:rPr>
        <w:t xml:space="preserve">in </w:t>
      </w:r>
      <w:r w:rsidRPr="00311752">
        <w:rPr>
          <w:bCs/>
          <w:sz w:val="12"/>
          <w:highlight w:val="cyan"/>
        </w:rPr>
        <w:t>¶</w:t>
      </w:r>
      <w:r w:rsidRPr="00311752">
        <w:rPr>
          <w:b/>
          <w:bCs/>
          <w:highlight w:val="cyan"/>
          <w:u w:val="single"/>
        </w:rPr>
        <w:t xml:space="preserve"> Congress</w:t>
      </w:r>
      <w:r w:rsidRPr="00734966">
        <w:rPr>
          <w:b/>
          <w:bCs/>
          <w:u w:val="single"/>
        </w:rPr>
        <w:t xml:space="preserve">, especially during times of divided government, </w:t>
      </w:r>
      <w:r w:rsidRPr="00311752">
        <w:rPr>
          <w:b/>
          <w:bCs/>
          <w:highlight w:val="cyan"/>
          <w:u w:val="single"/>
        </w:rPr>
        <w:t xml:space="preserve">will have both </w:t>
      </w:r>
      <w:r w:rsidRPr="00311752">
        <w:rPr>
          <w:bCs/>
          <w:sz w:val="12"/>
          <w:highlight w:val="cyan"/>
        </w:rPr>
        <w:t>¶</w:t>
      </w:r>
      <w:r w:rsidRPr="00311752">
        <w:rPr>
          <w:b/>
          <w:bCs/>
          <w:highlight w:val="cyan"/>
          <w:u w:val="single"/>
        </w:rPr>
        <w:t xml:space="preserve"> a</w:t>
      </w:r>
      <w:r w:rsidRPr="00734966">
        <w:rPr>
          <w:b/>
          <w:bCs/>
          <w:u w:val="single"/>
        </w:rPr>
        <w:t xml:space="preserve">n incentive and the </w:t>
      </w:r>
      <w:r w:rsidRPr="00311752">
        <w:rPr>
          <w:b/>
          <w:bCs/>
          <w:highlight w:val="cyan"/>
          <w:u w:val="single"/>
        </w:rPr>
        <w:t xml:space="preserve">means to </w:t>
      </w:r>
      <w:r w:rsidRPr="00734966">
        <w:rPr>
          <w:b/>
          <w:bCs/>
          <w:u w:val="single"/>
        </w:rPr>
        <w:t xml:space="preserve">use the media to </w:t>
      </w:r>
      <w:r w:rsidRPr="00311752">
        <w:rPr>
          <w:b/>
          <w:bCs/>
          <w:highlight w:val="cyan"/>
          <w:u w:val="single"/>
        </w:rPr>
        <w:t xml:space="preserve">criticize unsuccessful </w:t>
      </w:r>
      <w:r w:rsidRPr="00311752">
        <w:rPr>
          <w:bCs/>
          <w:sz w:val="12"/>
          <w:highlight w:val="cyan"/>
        </w:rPr>
        <w:t>¶</w:t>
      </w:r>
      <w:r w:rsidRPr="00311752">
        <w:rPr>
          <w:b/>
          <w:bCs/>
          <w:highlight w:val="cyan"/>
          <w:u w:val="single"/>
        </w:rPr>
        <w:t xml:space="preserve"> presidential uses of force</w:t>
      </w:r>
      <w:r w:rsidRPr="00734966">
        <w:rPr>
          <w:b/>
          <w:bCs/>
          <w:u w:val="single"/>
        </w:rPr>
        <w:t xml:space="preserve">. </w:t>
      </w:r>
      <w:r w:rsidRPr="00311752">
        <w:rPr>
          <w:b/>
          <w:bCs/>
          <w:highlight w:val="cyan"/>
          <w:u w:val="single"/>
        </w:rPr>
        <w:t xml:space="preserve">The additional political costs </w:t>
      </w:r>
      <w:r w:rsidRPr="00734966">
        <w:rPr>
          <w:b/>
          <w:bCs/>
          <w:u w:val="single"/>
        </w:rPr>
        <w:t xml:space="preserve">that the </w:t>
      </w:r>
      <w:r w:rsidRPr="008C4C24">
        <w:rPr>
          <w:bCs/>
          <w:sz w:val="12"/>
        </w:rPr>
        <w:t>¶</w:t>
      </w:r>
      <w:r w:rsidRPr="00734966">
        <w:rPr>
          <w:b/>
          <w:bCs/>
          <w:u w:val="single"/>
        </w:rPr>
        <w:t xml:space="preserve"> opposition party is able to impose in this way </w:t>
      </w:r>
      <w:r w:rsidRPr="00311752">
        <w:rPr>
          <w:b/>
          <w:bCs/>
          <w:highlight w:val="cyan"/>
          <w:u w:val="single"/>
        </w:rPr>
        <w:t xml:space="preserve">will </w:t>
      </w:r>
      <w:r w:rsidRPr="00734966">
        <w:rPr>
          <w:b/>
          <w:bCs/>
          <w:u w:val="single"/>
        </w:rPr>
        <w:t xml:space="preserve">in turn </w:t>
      </w:r>
      <w:r w:rsidRPr="00311752">
        <w:rPr>
          <w:b/>
          <w:bCs/>
          <w:highlight w:val="cyan"/>
          <w:u w:val="single"/>
        </w:rPr>
        <w:t xml:space="preserve">make it less </w:t>
      </w:r>
      <w:r w:rsidRPr="00311752">
        <w:rPr>
          <w:bCs/>
          <w:sz w:val="12"/>
          <w:highlight w:val="cyan"/>
        </w:rPr>
        <w:t>¶</w:t>
      </w:r>
      <w:r w:rsidRPr="00311752">
        <w:rPr>
          <w:b/>
          <w:bCs/>
          <w:highlight w:val="cyan"/>
          <w:u w:val="single"/>
        </w:rPr>
        <w:t xml:space="preserve"> likely that Presidents will engage in large-scale military operations</w:t>
      </w:r>
      <w:r w:rsidRPr="00734966">
        <w:rPr>
          <w:b/>
          <w:bCs/>
          <w:u w:val="single"/>
        </w:rPr>
        <w:t>.1</w:t>
      </w:r>
      <w:r w:rsidRPr="008C4C24">
        <w:t xml:space="preserve">42 It is </w:t>
      </w:r>
      <w:r w:rsidRPr="008C4C24">
        <w:rPr>
          <w:sz w:val="12"/>
        </w:rPr>
        <w:t>¶</w:t>
      </w:r>
      <w:r w:rsidRPr="008C4C24">
        <w:t xml:space="preserve"> at least conceivable, as the legal theorist Fred Schauer has suggested, that </w:t>
      </w:r>
      <w:r w:rsidRPr="008C4C24">
        <w:rPr>
          <w:sz w:val="12"/>
        </w:rPr>
        <w:t>¶</w:t>
      </w:r>
      <w:r w:rsidRPr="008C4C24">
        <w:t xml:space="preserve"> </w:t>
      </w:r>
      <w:r w:rsidRPr="00311752">
        <w:rPr>
          <w:b/>
          <w:bCs/>
          <w:highlight w:val="cyan"/>
          <w:u w:val="single"/>
        </w:rPr>
        <w:t xml:space="preserve">the political cost </w:t>
      </w:r>
      <w:r w:rsidRPr="00734966">
        <w:rPr>
          <w:b/>
          <w:bCs/>
          <w:u w:val="single"/>
        </w:rPr>
        <w:t>of pursuing an ultimately unpopular policy initiative</w:t>
      </w:r>
      <w:r w:rsidRPr="008C4C24">
        <w:t xml:space="preserve"> </w:t>
      </w:r>
      <w:r w:rsidRPr="008C4C24">
        <w:rPr>
          <w:sz w:val="12"/>
        </w:rPr>
        <w:t>¶</w:t>
      </w:r>
      <w:r w:rsidRPr="008C4C24">
        <w:t xml:space="preserve"> (such as engaging in a war) </w:t>
      </w:r>
      <w:r w:rsidRPr="00311752">
        <w:rPr>
          <w:b/>
          <w:bCs/>
          <w:highlight w:val="cyan"/>
          <w:u w:val="single"/>
        </w:rPr>
        <w:t>goes up with the perceived illegality of the initiative</w:t>
      </w:r>
      <w:r w:rsidRPr="008C4C24">
        <w:t xml:space="preserve">.143 If that is correct, then </w:t>
      </w:r>
      <w:r w:rsidRPr="00734966">
        <w:rPr>
          <w:b/>
          <w:bCs/>
          <w:u w:val="single"/>
        </w:rPr>
        <w:t xml:space="preserve">actors will require more assurance of </w:t>
      </w:r>
      <w:r w:rsidRPr="008C4C24">
        <w:rPr>
          <w:bCs/>
          <w:sz w:val="12"/>
        </w:rPr>
        <w:t>¶</w:t>
      </w:r>
      <w:r w:rsidRPr="00734966">
        <w:rPr>
          <w:b/>
          <w:bCs/>
          <w:u w:val="single"/>
        </w:rPr>
        <w:t xml:space="preserve"> policy success before potentially violating the law. This should count as a </w:t>
      </w:r>
      <w:r w:rsidRPr="008C4C24">
        <w:rPr>
          <w:bCs/>
          <w:sz w:val="12"/>
        </w:rPr>
        <w:t>¶</w:t>
      </w:r>
      <w:r w:rsidRPr="00734966">
        <w:rPr>
          <w:b/>
          <w:bCs/>
          <w:u w:val="single"/>
        </w:rPr>
        <w:t xml:space="preserve"> legal </w:t>
      </w:r>
      <w:r w:rsidRPr="00734966">
        <w:rPr>
          <w:b/>
          <w:bCs/>
          <w:u w:val="single"/>
        </w:rPr>
        <w:lastRenderedPageBreak/>
        <w:t xml:space="preserve">constraint on policymaking even if the relevant actors themselves </w:t>
      </w:r>
      <w:r w:rsidRPr="008C4C24">
        <w:rPr>
          <w:bCs/>
          <w:sz w:val="12"/>
        </w:rPr>
        <w:t>¶</w:t>
      </w:r>
      <w:r w:rsidRPr="00734966">
        <w:rPr>
          <w:b/>
          <w:bCs/>
          <w:u w:val="single"/>
        </w:rPr>
        <w:t xml:space="preserve"> do not see any normative significance in the legal rule in question.</w:t>
      </w:r>
    </w:p>
    <w:p w14:paraId="4C90E590" w14:textId="4D81EEB2" w:rsidR="0081005C" w:rsidRPr="0081005C" w:rsidRDefault="0081005C" w:rsidP="0081005C">
      <w:pPr>
        <w:pStyle w:val="Heading4"/>
        <w:rPr>
          <w:rStyle w:val="StyleStyleBold12pt"/>
          <w:rFonts w:asciiTheme="minorHAnsi" w:hAnsiTheme="minorHAnsi"/>
          <w:b/>
        </w:rPr>
      </w:pPr>
      <w:r w:rsidRPr="0081005C">
        <w:rPr>
          <w:rStyle w:val="StyleStyleBold12pt"/>
          <w:rFonts w:asciiTheme="minorHAnsi" w:hAnsiTheme="minorHAnsi"/>
          <w:b/>
        </w:rPr>
        <w:t xml:space="preserve">Focusing on the transcendent political discourse surrounding OCOs is necessary </w:t>
      </w:r>
      <w:r w:rsidR="00F51D8B">
        <w:rPr>
          <w:rStyle w:val="StyleStyleBold12pt"/>
          <w:rFonts w:asciiTheme="minorHAnsi" w:hAnsiTheme="minorHAnsi"/>
          <w:b/>
        </w:rPr>
        <w:t xml:space="preserve">- </w:t>
      </w:r>
      <w:r w:rsidRPr="0081005C">
        <w:rPr>
          <w:rStyle w:val="StyleStyleBold12pt"/>
          <w:rFonts w:asciiTheme="minorHAnsi" w:hAnsiTheme="minorHAnsi"/>
          <w:b/>
        </w:rPr>
        <w:t>we must begin with pragmatic solutions to state-centered problems.</w:t>
      </w:r>
    </w:p>
    <w:p w14:paraId="6DC395DC" w14:textId="77777777" w:rsidR="0081005C" w:rsidRPr="008B7C62" w:rsidRDefault="0081005C" w:rsidP="0081005C">
      <w:pPr>
        <w:rPr>
          <w:rFonts w:asciiTheme="minorHAnsi" w:hAnsiTheme="minorHAnsi"/>
          <w:lang w:eastAsia="ko-KR"/>
        </w:rPr>
      </w:pPr>
      <w:r w:rsidRPr="008B7C62">
        <w:rPr>
          <w:rStyle w:val="StyleStyleBold12pt"/>
          <w:rFonts w:asciiTheme="minorHAnsi" w:hAnsiTheme="minorHAnsi"/>
        </w:rPr>
        <w:t>Mellor 13</w:t>
      </w:r>
      <w:r w:rsidRPr="008B7C62">
        <w:rPr>
          <w:rFonts w:asciiTheme="minorHAnsi" w:hAnsiTheme="minorHAnsi"/>
          <w:lang w:eastAsia="ko-KR"/>
        </w:rPr>
        <w:t xml:space="preserve"> </w:t>
      </w:r>
    </w:p>
    <w:p w14:paraId="0358FCE1" w14:textId="77777777" w:rsidR="0081005C" w:rsidRPr="008B7C62" w:rsidRDefault="0081005C" w:rsidP="0081005C">
      <w:pPr>
        <w:rPr>
          <w:rFonts w:asciiTheme="minorHAnsi" w:hAnsiTheme="minorHAnsi"/>
          <w:sz w:val="16"/>
          <w:szCs w:val="16"/>
          <w:lang w:eastAsia="ko-KR"/>
        </w:rPr>
      </w:pPr>
      <w:r w:rsidRPr="008B7C62">
        <w:rPr>
          <w:rFonts w:asciiTheme="minorHAnsi" w:hAnsiTheme="minorHAnsi"/>
          <w:sz w:val="16"/>
          <w:szCs w:val="16"/>
          <w:lang w:eastAsia="ko-KR"/>
        </w:rPr>
        <w:t xml:space="preserve">The Australian National University, ANU College of Asia and the Pacific, Department Of International Relations, </w:t>
      </w:r>
      <w:r w:rsidRPr="008B7C62">
        <w:rPr>
          <w:rFonts w:asciiTheme="minorHAnsi" w:hAnsiTheme="minorHAnsi"/>
          <w:sz w:val="16"/>
          <w:szCs w:val="16"/>
          <w:lang w:eastAsia="ko-KR"/>
        </w:rPr>
        <w:br/>
        <w:t>“Why policy relevance is a moral necessity: Just war theory, impact, and UAVs,” European University Institute, Paper Prepared for BISA Conference 2013, DOA: 8-14-13</w:t>
      </w:r>
    </w:p>
    <w:p w14:paraId="07EA0335" w14:textId="77777777" w:rsidR="0081005C" w:rsidRPr="008B7C62" w:rsidRDefault="0081005C" w:rsidP="0081005C">
      <w:pPr>
        <w:rPr>
          <w:rFonts w:asciiTheme="minorHAnsi" w:hAnsiTheme="minorHAnsi"/>
          <w:lang w:eastAsia="ko-KR"/>
        </w:rPr>
      </w:pPr>
    </w:p>
    <w:p w14:paraId="3789B5F6" w14:textId="77777777" w:rsidR="0081005C" w:rsidRPr="008B7C62" w:rsidRDefault="0081005C" w:rsidP="0081005C">
      <w:pPr>
        <w:rPr>
          <w:rFonts w:asciiTheme="minorHAnsi" w:hAnsiTheme="minorHAnsi"/>
          <w:sz w:val="16"/>
          <w:lang w:eastAsia="ko-KR"/>
        </w:rPr>
      </w:pPr>
      <w:r w:rsidRPr="008B7C62">
        <w:rPr>
          <w:rStyle w:val="StyleBoldUnderline"/>
          <w:rFonts w:asciiTheme="minorHAnsi" w:hAnsiTheme="minorHAnsi"/>
        </w:rPr>
        <w:t>This</w:t>
      </w:r>
      <w:r w:rsidRPr="008B7C62">
        <w:rPr>
          <w:rFonts w:asciiTheme="minorHAnsi" w:hAnsiTheme="minorHAnsi"/>
          <w:sz w:val="16"/>
        </w:rPr>
        <w:t xml:space="preserve"> section of the paper </w:t>
      </w:r>
      <w:r w:rsidRPr="008B7C62">
        <w:rPr>
          <w:rStyle w:val="StyleBoldUnderline"/>
          <w:rFonts w:asciiTheme="minorHAnsi" w:hAnsiTheme="minorHAnsi"/>
        </w:rPr>
        <w:t>considers</w:t>
      </w:r>
      <w:r w:rsidRPr="008B7C62">
        <w:rPr>
          <w:rFonts w:asciiTheme="minorHAnsi" w:hAnsiTheme="minorHAnsi"/>
          <w:sz w:val="16"/>
        </w:rPr>
        <w:t xml:space="preserve"> more generally </w:t>
      </w:r>
      <w:r w:rsidRPr="008B7C62">
        <w:rPr>
          <w:rStyle w:val="StyleBoldUnderline"/>
          <w:rFonts w:asciiTheme="minorHAnsi" w:hAnsiTheme="minorHAnsi"/>
        </w:rPr>
        <w:t>the need for</w:t>
      </w:r>
      <w:r w:rsidRPr="008B7C62">
        <w:rPr>
          <w:rFonts w:asciiTheme="minorHAnsi" w:hAnsiTheme="minorHAnsi"/>
          <w:sz w:val="16"/>
        </w:rPr>
        <w:t xml:space="preserve"> just war </w:t>
      </w:r>
      <w:r w:rsidRPr="008B7C62">
        <w:rPr>
          <w:rStyle w:val="StyleBoldUnderline"/>
          <w:rFonts w:asciiTheme="minorHAnsi" w:hAnsiTheme="minorHAnsi"/>
        </w:rPr>
        <w:t xml:space="preserve">theorists to </w:t>
      </w:r>
      <w:r w:rsidRPr="008B7C62">
        <w:rPr>
          <w:rStyle w:val="Box"/>
          <w:rFonts w:asciiTheme="minorHAnsi" w:hAnsiTheme="minorHAnsi"/>
        </w:rPr>
        <w:t>engage with policy debate</w:t>
      </w:r>
      <w:r w:rsidRPr="008B7C62">
        <w:rPr>
          <w:rFonts w:asciiTheme="minorHAnsi" w:hAnsiTheme="minorHAnsi"/>
          <w:sz w:val="16"/>
        </w:rPr>
        <w:t xml:space="preserve"> </w:t>
      </w:r>
      <w:r w:rsidRPr="008B7C62">
        <w:rPr>
          <w:rStyle w:val="Emphasis"/>
          <w:rFonts w:asciiTheme="minorHAnsi" w:hAnsiTheme="minorHAnsi"/>
        </w:rPr>
        <w:t>about the use of force</w:t>
      </w:r>
      <w:r w:rsidRPr="008B7C62">
        <w:rPr>
          <w:rFonts w:asciiTheme="minorHAnsi" w:hAnsiTheme="minorHAnsi"/>
          <w:sz w:val="16"/>
        </w:rPr>
        <w:t xml:space="preserve">, </w:t>
      </w:r>
      <w:r w:rsidRPr="008B7C62">
        <w:rPr>
          <w:rStyle w:val="StyleBoldUnderline"/>
          <w:rFonts w:asciiTheme="minorHAnsi" w:hAnsiTheme="minorHAnsi"/>
        </w:rPr>
        <w:t>as</w:t>
      </w:r>
      <w:r w:rsidRPr="008B7C62">
        <w:rPr>
          <w:rFonts w:asciiTheme="minorHAnsi" w:hAnsiTheme="minorHAnsi"/>
          <w:sz w:val="16"/>
        </w:rPr>
        <w:t xml:space="preserve"> </w:t>
      </w:r>
      <w:r w:rsidRPr="008B7C62">
        <w:rPr>
          <w:rStyle w:val="StyleBoldUnderline"/>
          <w:rFonts w:asciiTheme="minorHAnsi" w:hAnsiTheme="minorHAnsi"/>
        </w:rPr>
        <w:t>well as to engage with the</w:t>
      </w:r>
      <w:r w:rsidRPr="008B7C62">
        <w:rPr>
          <w:rFonts w:asciiTheme="minorHAnsi" w:hAnsiTheme="minorHAnsi"/>
          <w:sz w:val="16"/>
        </w:rPr>
        <w:t xml:space="preserve"> more </w:t>
      </w:r>
      <w:r w:rsidRPr="008B7C62">
        <w:rPr>
          <w:rStyle w:val="StyleBoldUnderline"/>
          <w:rFonts w:asciiTheme="minorHAnsi" w:hAnsiTheme="minorHAnsi"/>
        </w:rPr>
        <w:t>fundamental moral and philosophical principles</w:t>
      </w:r>
      <w:r w:rsidRPr="008B7C62">
        <w:rPr>
          <w:rFonts w:asciiTheme="minorHAnsi" w:hAnsiTheme="minorHAnsi"/>
          <w:sz w:val="16"/>
        </w:rPr>
        <w:t xml:space="preserve"> of the just war tradition. </w:t>
      </w:r>
      <w:r w:rsidRPr="008B7C62">
        <w:rPr>
          <w:rStyle w:val="StyleBoldUnderline"/>
          <w:rFonts w:asciiTheme="minorHAnsi" w:hAnsiTheme="minorHAnsi"/>
        </w:rPr>
        <w:t>It draws on</w:t>
      </w:r>
      <w:r w:rsidRPr="008B7C62">
        <w:rPr>
          <w:rFonts w:asciiTheme="minorHAnsi" w:hAnsiTheme="minorHAnsi"/>
          <w:sz w:val="16"/>
        </w:rPr>
        <w:t xml:space="preserve"> John </w:t>
      </w:r>
      <w:r w:rsidRPr="008B7C62">
        <w:rPr>
          <w:rStyle w:val="StyleBoldUnderline"/>
          <w:rFonts w:asciiTheme="minorHAnsi" w:hAnsiTheme="minorHAnsi"/>
        </w:rPr>
        <w:t>Kelsay’s</w:t>
      </w:r>
      <w:r w:rsidRPr="008B7C62">
        <w:rPr>
          <w:rFonts w:asciiTheme="minorHAnsi" w:hAnsiTheme="minorHAnsi"/>
          <w:sz w:val="16"/>
        </w:rPr>
        <w:t xml:space="preserve"> </w:t>
      </w:r>
      <w:r w:rsidRPr="008B7C62">
        <w:rPr>
          <w:rStyle w:val="StyleBoldUnderline"/>
          <w:rFonts w:asciiTheme="minorHAnsi" w:hAnsiTheme="minorHAnsi"/>
        </w:rPr>
        <w:t xml:space="preserve">conception of just war thinking as being </w:t>
      </w:r>
      <w:r w:rsidRPr="008B7C62">
        <w:rPr>
          <w:rStyle w:val="Emphasis"/>
          <w:rFonts w:asciiTheme="minorHAnsi" w:hAnsiTheme="minorHAnsi"/>
        </w:rPr>
        <w:t>a social practice</w:t>
      </w:r>
      <w:r w:rsidRPr="008B7C62">
        <w:rPr>
          <w:rFonts w:asciiTheme="minorHAnsi" w:hAnsiTheme="minorHAnsi"/>
          <w:sz w:val="16"/>
        </w:rPr>
        <w:t xml:space="preserve">,35 </w:t>
      </w:r>
      <w:r w:rsidRPr="008B7C62">
        <w:rPr>
          <w:rStyle w:val="StyleBoldUnderline"/>
          <w:rFonts w:asciiTheme="minorHAnsi" w:hAnsiTheme="minorHAnsi"/>
        </w:rPr>
        <w:t>as well as on</w:t>
      </w:r>
      <w:r w:rsidRPr="008B7C62">
        <w:rPr>
          <w:rFonts w:asciiTheme="minorHAnsi" w:hAnsiTheme="minorHAnsi"/>
          <w:sz w:val="16"/>
        </w:rPr>
        <w:t xml:space="preserve"> Michael </w:t>
      </w:r>
      <w:r w:rsidRPr="008B7C62">
        <w:rPr>
          <w:rStyle w:val="StyleBoldUnderline"/>
          <w:rFonts w:asciiTheme="minorHAnsi" w:hAnsiTheme="minorHAnsi"/>
        </w:rPr>
        <w:t xml:space="preserve">Walzer’s understanding of </w:t>
      </w:r>
      <w:r w:rsidRPr="008B7C62">
        <w:rPr>
          <w:rStyle w:val="Emphasis"/>
          <w:rFonts w:asciiTheme="minorHAnsi" w:hAnsiTheme="minorHAnsi"/>
        </w:rPr>
        <w:t>the role of the social critic in society</w:t>
      </w:r>
      <w:r w:rsidRPr="008B7C62">
        <w:rPr>
          <w:rFonts w:asciiTheme="minorHAnsi" w:hAnsiTheme="minorHAnsi"/>
          <w:sz w:val="16"/>
        </w:rPr>
        <w:t>.36 It argues that the just war tradition is a form of “practical discourse” which is concerned with questions of “how we should act.”37</w:t>
      </w:r>
      <w:r w:rsidRPr="008B7C62">
        <w:rPr>
          <w:rFonts w:asciiTheme="minorHAnsi" w:hAnsiTheme="minorHAnsi"/>
          <w:sz w:val="16"/>
          <w:lang w:eastAsia="ko-KR"/>
        </w:rPr>
        <w:t xml:space="preserve"> Kelsay argues that: </w:t>
      </w:r>
      <w:r w:rsidRPr="00920BCF">
        <w:rPr>
          <w:rStyle w:val="StyleBoldUnderline"/>
          <w:rFonts w:asciiTheme="minorHAnsi" w:hAnsiTheme="minorHAnsi"/>
        </w:rPr>
        <w:t>[T]he criteria of jus ad bellum and jus in bello provide a framework for structured participation in a public conversation about the use of military force</w:t>
      </w:r>
      <w:r w:rsidRPr="00920BCF">
        <w:rPr>
          <w:rFonts w:asciiTheme="minorHAnsi" w:hAnsiTheme="minorHAnsi"/>
          <w:sz w:val="16"/>
          <w:lang w:eastAsia="ko-KR"/>
        </w:rPr>
        <w:t xml:space="preserve"> . . . </w:t>
      </w:r>
      <w:r w:rsidRPr="00920BCF">
        <w:rPr>
          <w:rStyle w:val="Box"/>
          <w:rFonts w:asciiTheme="minorHAnsi" w:hAnsiTheme="minorHAnsi"/>
        </w:rPr>
        <w:t>citizens</w:t>
      </w:r>
      <w:r w:rsidRPr="00920BCF">
        <w:rPr>
          <w:rStyle w:val="Emphasis"/>
          <w:rFonts w:asciiTheme="minorHAnsi" w:hAnsiTheme="minorHAnsi"/>
        </w:rPr>
        <w:t xml:space="preserve"> who choose to speak</w:t>
      </w:r>
      <w:r w:rsidRPr="008B7C62">
        <w:rPr>
          <w:rStyle w:val="Emphasis"/>
          <w:rFonts w:asciiTheme="minorHAnsi" w:hAnsiTheme="minorHAnsi"/>
        </w:rPr>
        <w:t xml:space="preserve"> in just war terms express commitments</w:t>
      </w:r>
      <w:r w:rsidRPr="008B7C62">
        <w:rPr>
          <w:rFonts w:asciiTheme="minorHAnsi" w:hAnsiTheme="minorHAnsi"/>
          <w:sz w:val="16"/>
          <w:lang w:eastAsia="ko-KR"/>
        </w:rPr>
        <w:t xml:space="preserve"> . . . [i</w:t>
      </w:r>
      <w:r w:rsidRPr="008B7C62">
        <w:rPr>
          <w:rStyle w:val="StyleBoldUnderline"/>
          <w:rFonts w:asciiTheme="minorHAnsi" w:hAnsiTheme="minorHAnsi"/>
        </w:rPr>
        <w:t>]n the process of giving and asking for</w:t>
      </w:r>
      <w:r w:rsidRPr="008B7C62">
        <w:rPr>
          <w:rFonts w:asciiTheme="minorHAnsi" w:hAnsiTheme="minorHAnsi"/>
          <w:sz w:val="16"/>
          <w:lang w:eastAsia="ko-KR"/>
        </w:rPr>
        <w:t xml:space="preserve"> </w:t>
      </w:r>
      <w:r w:rsidRPr="008B7C62">
        <w:rPr>
          <w:rStyle w:val="StyleBoldUnderline"/>
          <w:rFonts w:asciiTheme="minorHAnsi" w:hAnsiTheme="minorHAnsi"/>
        </w:rPr>
        <w:t>reasons for going to war</w:t>
      </w:r>
      <w:r w:rsidRPr="008B7C62">
        <w:rPr>
          <w:rFonts w:asciiTheme="minorHAnsi" w:hAnsiTheme="minorHAnsi"/>
          <w:sz w:val="16"/>
          <w:lang w:eastAsia="ko-KR"/>
        </w:rPr>
        <w:t xml:space="preserve">, </w:t>
      </w:r>
      <w:r w:rsidRPr="0023159A">
        <w:rPr>
          <w:rStyle w:val="StyleBoldUnderline"/>
          <w:rFonts w:asciiTheme="minorHAnsi" w:hAnsiTheme="minorHAnsi"/>
          <w:highlight w:val="green"/>
        </w:rPr>
        <w:t>those who argue</w:t>
      </w:r>
      <w:r w:rsidRPr="008B7C62">
        <w:rPr>
          <w:rFonts w:asciiTheme="minorHAnsi" w:hAnsiTheme="minorHAnsi"/>
          <w:sz w:val="16"/>
          <w:lang w:eastAsia="ko-KR"/>
        </w:rPr>
        <w:t xml:space="preserve"> in just war terms </w:t>
      </w:r>
      <w:r w:rsidRPr="0023159A">
        <w:rPr>
          <w:rStyle w:val="Emphasis"/>
          <w:rFonts w:asciiTheme="minorHAnsi" w:hAnsiTheme="minorHAnsi"/>
          <w:highlight w:val="green"/>
        </w:rPr>
        <w:t xml:space="preserve">seek to </w:t>
      </w:r>
      <w:r w:rsidRPr="0023159A">
        <w:rPr>
          <w:rStyle w:val="Box"/>
          <w:rFonts w:asciiTheme="minorHAnsi" w:hAnsiTheme="minorHAnsi"/>
          <w:highlight w:val="green"/>
        </w:rPr>
        <w:t>influence policy</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 xml:space="preserve">by persuading others </w:t>
      </w:r>
      <w:r w:rsidRPr="00920BCF">
        <w:rPr>
          <w:rStyle w:val="Emphasis"/>
          <w:rFonts w:asciiTheme="minorHAnsi" w:hAnsiTheme="minorHAnsi"/>
        </w:rPr>
        <w:t xml:space="preserve">that </w:t>
      </w:r>
      <w:r w:rsidRPr="005139C0">
        <w:rPr>
          <w:rStyle w:val="Emphasis"/>
          <w:rFonts w:asciiTheme="minorHAnsi" w:hAnsiTheme="minorHAnsi"/>
        </w:rPr>
        <w:t>their analysis provides a way to express and fulfil the desire that military actions be</w:t>
      </w:r>
      <w:r w:rsidRPr="005139C0">
        <w:rPr>
          <w:rFonts w:asciiTheme="minorHAnsi" w:hAnsiTheme="minorHAnsi"/>
          <w:sz w:val="16"/>
          <w:lang w:eastAsia="ko-KR"/>
        </w:rPr>
        <w:t xml:space="preserve"> both </w:t>
      </w:r>
      <w:r w:rsidRPr="005139C0">
        <w:rPr>
          <w:rStyle w:val="Emphasis"/>
          <w:rFonts w:asciiTheme="minorHAnsi" w:hAnsiTheme="minorHAnsi"/>
        </w:rPr>
        <w:t xml:space="preserve">wise and just.38 </w:t>
      </w:r>
      <w:r w:rsidRPr="005139C0">
        <w:rPr>
          <w:rFonts w:asciiTheme="minorHAnsi" w:hAnsiTheme="minorHAnsi"/>
          <w:sz w:val="16"/>
          <w:lang w:eastAsia="ko-KR"/>
        </w:rPr>
        <w:t>He also</w:t>
      </w:r>
      <w:r w:rsidRPr="008B7C62">
        <w:rPr>
          <w:rFonts w:asciiTheme="minorHAnsi" w:hAnsiTheme="minorHAnsi"/>
          <w:sz w:val="16"/>
          <w:lang w:eastAsia="ko-KR"/>
        </w:rPr>
        <w:t xml:space="preserve"> argues that “</w:t>
      </w:r>
      <w:r w:rsidRPr="0023159A">
        <w:rPr>
          <w:rStyle w:val="StyleBoldUnderline"/>
          <w:rFonts w:asciiTheme="minorHAnsi" w:hAnsiTheme="minorHAnsi"/>
          <w:highlight w:val="green"/>
        </w:rPr>
        <w:t xml:space="preserve">good just war thinking involves </w:t>
      </w:r>
      <w:r w:rsidRPr="0023159A">
        <w:rPr>
          <w:rStyle w:val="Box"/>
          <w:rFonts w:asciiTheme="minorHAnsi" w:hAnsiTheme="minorHAnsi"/>
          <w:highlight w:val="green"/>
        </w:rPr>
        <w:t xml:space="preserve">continuous </w:t>
      </w:r>
      <w:r w:rsidRPr="005139C0">
        <w:rPr>
          <w:rStyle w:val="Box"/>
          <w:rFonts w:asciiTheme="minorHAnsi" w:hAnsiTheme="minorHAnsi"/>
        </w:rPr>
        <w:t xml:space="preserve">and complete </w:t>
      </w:r>
      <w:r w:rsidRPr="0023159A">
        <w:rPr>
          <w:rStyle w:val="Box"/>
          <w:rFonts w:asciiTheme="minorHAnsi" w:hAnsiTheme="minorHAnsi"/>
          <w:highlight w:val="green"/>
        </w:rPr>
        <w:t>deliberation</w:t>
      </w:r>
      <w:r w:rsidRPr="008B7C62">
        <w:rPr>
          <w:rFonts w:asciiTheme="minorHAnsi" w:hAnsiTheme="minorHAnsi"/>
          <w:sz w:val="16"/>
          <w:lang w:eastAsia="ko-KR"/>
        </w:rPr>
        <w:t xml:space="preserve">, in the sense that one attends to all the standard criteria at war’s inception, at its end, and </w:t>
      </w:r>
      <w:r w:rsidRPr="008B7C62">
        <w:rPr>
          <w:rStyle w:val="StyleBoldUnderline"/>
          <w:rFonts w:asciiTheme="minorHAnsi" w:hAnsiTheme="minorHAnsi"/>
        </w:rPr>
        <w:t>throughout the course of the conflict</w:t>
      </w:r>
      <w:r w:rsidRPr="008B7C62">
        <w:rPr>
          <w:rFonts w:asciiTheme="minorHAnsi" w:hAnsiTheme="minorHAnsi"/>
          <w:sz w:val="16"/>
          <w:lang w:eastAsia="ko-KR"/>
        </w:rPr>
        <w:t xml:space="preserve">.”39 </w:t>
      </w:r>
      <w:r w:rsidRPr="0023159A">
        <w:rPr>
          <w:rStyle w:val="Emphasis"/>
          <w:rFonts w:asciiTheme="minorHAnsi" w:hAnsiTheme="minorHAnsi"/>
          <w:highlight w:val="green"/>
        </w:rPr>
        <w:t>This</w:t>
      </w:r>
      <w:r w:rsidRPr="008B7C62">
        <w:rPr>
          <w:rFonts w:asciiTheme="minorHAnsi" w:hAnsiTheme="minorHAnsi"/>
          <w:sz w:val="16"/>
          <w:lang w:eastAsia="ko-KR"/>
        </w:rPr>
        <w:t xml:space="preserve"> is important as it </w:t>
      </w:r>
      <w:r w:rsidRPr="0023159A">
        <w:rPr>
          <w:rStyle w:val="Emphasis"/>
          <w:rFonts w:asciiTheme="minorHAnsi" w:hAnsiTheme="minorHAnsi"/>
          <w:highlight w:val="green"/>
        </w:rPr>
        <w:t>highlights the need for</w:t>
      </w:r>
      <w:r w:rsidRPr="008B7C62">
        <w:rPr>
          <w:rFonts w:asciiTheme="minorHAnsi" w:hAnsiTheme="minorHAnsi"/>
          <w:sz w:val="16"/>
          <w:lang w:eastAsia="ko-KR"/>
        </w:rPr>
        <w:t xml:space="preserve"> just war </w:t>
      </w:r>
      <w:r w:rsidRPr="0023159A">
        <w:rPr>
          <w:rStyle w:val="Emphasis"/>
          <w:rFonts w:asciiTheme="minorHAnsi" w:hAnsiTheme="minorHAnsi"/>
          <w:highlight w:val="green"/>
        </w:rPr>
        <w:t xml:space="preserve">scholars to </w:t>
      </w:r>
      <w:r w:rsidRPr="0023159A">
        <w:rPr>
          <w:rStyle w:val="Box"/>
          <w:rFonts w:asciiTheme="minorHAnsi" w:hAnsiTheme="minorHAnsi"/>
          <w:highlight w:val="green"/>
        </w:rPr>
        <w:t>engage</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with the ongoing operations</w:t>
      </w:r>
      <w:r w:rsidRPr="008B7C62">
        <w:rPr>
          <w:rStyle w:val="Emphasis"/>
          <w:rFonts w:asciiTheme="minorHAnsi" w:hAnsiTheme="minorHAnsi"/>
        </w:rPr>
        <w:t xml:space="preserve"> in war </w:t>
      </w:r>
      <w:r w:rsidRPr="0023159A">
        <w:rPr>
          <w:rStyle w:val="Emphasis"/>
          <w:rFonts w:asciiTheme="minorHAnsi" w:hAnsiTheme="minorHAnsi"/>
          <w:highlight w:val="green"/>
        </w:rPr>
        <w:t xml:space="preserve">and the </w:t>
      </w:r>
      <w:r w:rsidRPr="0023159A">
        <w:rPr>
          <w:rStyle w:val="Box"/>
          <w:rFonts w:asciiTheme="minorHAnsi" w:hAnsiTheme="minorHAnsi"/>
          <w:highlight w:val="green"/>
        </w:rPr>
        <w:t>specific policies</w:t>
      </w:r>
      <w:r w:rsidRPr="0023159A">
        <w:rPr>
          <w:rStyle w:val="Emphasis"/>
          <w:rFonts w:asciiTheme="minorHAnsi" w:hAnsiTheme="minorHAnsi"/>
          <w:highlight w:val="green"/>
        </w:rPr>
        <w:t xml:space="preserve"> that are involved</w:t>
      </w:r>
      <w:r w:rsidRPr="008B7C62">
        <w:rPr>
          <w:rFonts w:asciiTheme="minorHAnsi" w:hAnsiTheme="minorHAnsi"/>
          <w:sz w:val="16"/>
          <w:lang w:eastAsia="ko-KR"/>
        </w:rPr>
        <w:t xml:space="preserve">. </w:t>
      </w:r>
      <w:r w:rsidRPr="008B7C62">
        <w:rPr>
          <w:rStyle w:val="Emphasis"/>
          <w:rFonts w:asciiTheme="minorHAnsi" w:hAnsiTheme="minorHAnsi"/>
        </w:rPr>
        <w:t>The question of</w:t>
      </w:r>
      <w:r w:rsidRPr="008B7C62">
        <w:rPr>
          <w:rFonts w:asciiTheme="minorHAnsi" w:hAnsiTheme="minorHAnsi"/>
          <w:sz w:val="16"/>
          <w:lang w:eastAsia="ko-KR"/>
        </w:rPr>
        <w:t xml:space="preserve"> </w:t>
      </w:r>
      <w:r w:rsidRPr="008B7C62">
        <w:rPr>
          <w:rStyle w:val="Emphasis"/>
          <w:rFonts w:asciiTheme="minorHAnsi" w:hAnsiTheme="minorHAnsi"/>
        </w:rPr>
        <w:t>whether a particular</w:t>
      </w:r>
      <w:r w:rsidRPr="008B7C62">
        <w:rPr>
          <w:rFonts w:asciiTheme="minorHAnsi" w:hAnsiTheme="minorHAnsi"/>
          <w:sz w:val="16"/>
          <w:lang w:eastAsia="ko-KR"/>
        </w:rPr>
        <w:t xml:space="preserve"> war is just or unjust, and the question of whether a particular </w:t>
      </w:r>
      <w:r w:rsidRPr="008B7C62">
        <w:rPr>
          <w:rStyle w:val="Emphasis"/>
          <w:rFonts w:asciiTheme="minorHAnsi" w:hAnsiTheme="minorHAnsi"/>
        </w:rPr>
        <w:t xml:space="preserve">weapon (like </w:t>
      </w:r>
      <w:r w:rsidRPr="008B7C62">
        <w:rPr>
          <w:rStyle w:val="Box"/>
          <w:rFonts w:asciiTheme="minorHAnsi" w:hAnsiTheme="minorHAnsi"/>
        </w:rPr>
        <w:t>drones</w:t>
      </w:r>
      <w:r w:rsidRPr="008B7C62">
        <w:rPr>
          <w:rFonts w:asciiTheme="minorHAnsi" w:hAnsiTheme="minorHAnsi"/>
          <w:sz w:val="16"/>
          <w:lang w:eastAsia="ko-KR"/>
        </w:rPr>
        <w:t xml:space="preserve">) </w:t>
      </w:r>
      <w:r w:rsidRPr="008B7C62">
        <w:rPr>
          <w:rStyle w:val="Emphasis"/>
          <w:rFonts w:asciiTheme="minorHAnsi" w:hAnsiTheme="minorHAnsi"/>
        </w:rPr>
        <w:t>can be used in accordance with the jus in bello criteria</w:t>
      </w:r>
      <w:r w:rsidRPr="008B7C62">
        <w:rPr>
          <w:rFonts w:asciiTheme="minorHAnsi" w:hAnsiTheme="minorHAnsi"/>
          <w:sz w:val="16"/>
          <w:lang w:eastAsia="ko-KR"/>
        </w:rPr>
        <w:t xml:space="preserve">, only </w:t>
      </w:r>
      <w:r w:rsidRPr="008B7C62">
        <w:rPr>
          <w:rStyle w:val="StyleBoldUnderline"/>
          <w:rFonts w:asciiTheme="minorHAnsi" w:hAnsiTheme="minorHAnsi"/>
        </w:rPr>
        <w:t>cover a part of the overall justice of the war</w:t>
      </w:r>
      <w:r w:rsidRPr="008B7C62">
        <w:rPr>
          <w:rFonts w:asciiTheme="minorHAnsi" w:hAnsiTheme="minorHAnsi"/>
          <w:sz w:val="16"/>
          <w:lang w:eastAsia="ko-KR"/>
        </w:rPr>
        <w:t xml:space="preserve">. </w:t>
      </w:r>
      <w:r w:rsidRPr="0023159A">
        <w:rPr>
          <w:rStyle w:val="Box"/>
          <w:rFonts w:asciiTheme="minorHAnsi" w:hAnsiTheme="minorHAnsi"/>
          <w:highlight w:val="green"/>
        </w:rPr>
        <w:t>Without an engagement with the reality of war</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in</w:t>
      </w:r>
      <w:r w:rsidRPr="0023159A">
        <w:rPr>
          <w:rFonts w:asciiTheme="minorHAnsi" w:hAnsiTheme="minorHAnsi"/>
          <w:sz w:val="16"/>
          <w:highlight w:val="green"/>
          <w:lang w:eastAsia="ko-KR"/>
        </w:rPr>
        <w:t xml:space="preserve"> </w:t>
      </w:r>
      <w:r w:rsidRPr="0023159A">
        <w:rPr>
          <w:rStyle w:val="StyleBoldUnderline"/>
          <w:rFonts w:asciiTheme="minorHAnsi" w:hAnsiTheme="minorHAnsi"/>
          <w:highlight w:val="green"/>
        </w:rPr>
        <w:t xml:space="preserve">terms of the </w:t>
      </w:r>
      <w:r w:rsidRPr="0023159A">
        <w:rPr>
          <w:rStyle w:val="Box"/>
          <w:rFonts w:asciiTheme="minorHAnsi" w:hAnsiTheme="minorHAnsi"/>
          <w:highlight w:val="green"/>
        </w:rPr>
        <w:t>policies used</w:t>
      </w:r>
      <w:r w:rsidRPr="008B7C62">
        <w:rPr>
          <w:rFonts w:asciiTheme="minorHAnsi" w:hAnsiTheme="minorHAnsi"/>
          <w:sz w:val="16"/>
        </w:rPr>
        <w:t xml:space="preserve"> in waging it, </w:t>
      </w:r>
      <w:r w:rsidRPr="0023159A">
        <w:rPr>
          <w:rStyle w:val="Emphasis"/>
          <w:rFonts w:asciiTheme="minorHAnsi" w:hAnsiTheme="minorHAnsi"/>
          <w:highlight w:val="green"/>
        </w:rPr>
        <w:t>it is impossible to engage with the “moral reality of war,”</w:t>
      </w:r>
      <w:r w:rsidRPr="008B7C62">
        <w:rPr>
          <w:rStyle w:val="Emphasis"/>
          <w:rFonts w:asciiTheme="minorHAnsi" w:hAnsiTheme="minorHAnsi"/>
        </w:rPr>
        <w:t xml:space="preserve">40 </w:t>
      </w:r>
      <w:r w:rsidRPr="00C15F5C">
        <w:rPr>
          <w:rStyle w:val="Emphasis"/>
          <w:rFonts w:asciiTheme="minorHAnsi" w:hAnsiTheme="minorHAnsi"/>
        </w:rPr>
        <w:t xml:space="preserve">in terms of being able to discuss it and judge it in moral terms </w:t>
      </w:r>
      <w:r w:rsidRPr="00C15F5C">
        <w:rPr>
          <w:rFonts w:asciiTheme="minorHAnsi" w:hAnsiTheme="minorHAnsi"/>
          <w:sz w:val="16"/>
          <w:lang w:eastAsia="ko-KR"/>
        </w:rPr>
        <w:t>Kelsay’s description of just war thinking</w:t>
      </w:r>
      <w:r w:rsidRPr="008B7C62">
        <w:rPr>
          <w:rFonts w:asciiTheme="minorHAnsi" w:hAnsiTheme="minorHAnsi"/>
          <w:sz w:val="16"/>
          <w:lang w:eastAsia="ko-KR"/>
        </w:rPr>
        <w:t xml:space="preserve"> as a social practice is similar to Walzer’s more general description of social criticism. The just war theorist, </w:t>
      </w:r>
      <w:r w:rsidRPr="008B7C62">
        <w:rPr>
          <w:rStyle w:val="StyleBoldUnderline"/>
          <w:rFonts w:asciiTheme="minorHAnsi" w:hAnsiTheme="minorHAnsi"/>
        </w:rPr>
        <w:t>as a social critic, must be involved with his or her own society and its practices</w:t>
      </w:r>
      <w:r w:rsidRPr="008B7C62">
        <w:rPr>
          <w:rFonts w:asciiTheme="minorHAnsi" w:hAnsiTheme="minorHAnsi"/>
          <w:sz w:val="16"/>
          <w:lang w:eastAsia="ko-KR"/>
        </w:rPr>
        <w:t xml:space="preserve">. In the same way that the social critic’s distance from his or her society is measured in inches and not miles,41 the just war </w:t>
      </w:r>
      <w:r w:rsidRPr="00C15F5C">
        <w:rPr>
          <w:rStyle w:val="Emphasis"/>
          <w:rFonts w:asciiTheme="minorHAnsi" w:hAnsiTheme="minorHAnsi"/>
        </w:rPr>
        <w:t xml:space="preserve">theorist must be close to and must understand the </w:t>
      </w:r>
      <w:r w:rsidRPr="00C15F5C">
        <w:rPr>
          <w:rStyle w:val="Box"/>
          <w:rFonts w:asciiTheme="minorHAnsi" w:hAnsiTheme="minorHAnsi"/>
        </w:rPr>
        <w:t>language</w:t>
      </w:r>
      <w:r w:rsidRPr="00C15F5C">
        <w:rPr>
          <w:rStyle w:val="Emphasis"/>
          <w:rFonts w:asciiTheme="minorHAnsi" w:hAnsiTheme="minorHAnsi"/>
        </w:rPr>
        <w:t xml:space="preserve"> through which war is constituted, interpreted and reinterpreted</w:t>
      </w:r>
      <w:r w:rsidRPr="008B7C62">
        <w:rPr>
          <w:rFonts w:asciiTheme="minorHAnsi" w:hAnsiTheme="minorHAnsi"/>
          <w:sz w:val="16"/>
          <w:lang w:eastAsia="ko-KR"/>
        </w:rPr>
        <w:t>.</w:t>
      </w:r>
      <w:r w:rsidRPr="008B7C62">
        <w:rPr>
          <w:rStyle w:val="StyleBoldUnderline"/>
          <w:rFonts w:asciiTheme="minorHAnsi" w:hAnsiTheme="minorHAnsi"/>
        </w:rPr>
        <w:t xml:space="preserve">42 </w:t>
      </w:r>
      <w:r w:rsidRPr="0023159A">
        <w:rPr>
          <w:rStyle w:val="StyleBoldUnderline"/>
          <w:rFonts w:asciiTheme="minorHAnsi" w:hAnsiTheme="minorHAnsi"/>
          <w:highlight w:val="green"/>
        </w:rPr>
        <w:t>It is only by understanding the</w:t>
      </w:r>
      <w:r w:rsidRPr="008B7C62">
        <w:rPr>
          <w:rStyle w:val="StyleBoldUnderline"/>
          <w:rFonts w:asciiTheme="minorHAnsi" w:hAnsiTheme="minorHAnsi"/>
        </w:rPr>
        <w:t xml:space="preserve"> values and </w:t>
      </w:r>
      <w:r w:rsidRPr="0023159A">
        <w:rPr>
          <w:rStyle w:val="StyleBoldUnderline"/>
          <w:rFonts w:asciiTheme="minorHAnsi" w:hAnsiTheme="minorHAnsi"/>
          <w:highlight w:val="green"/>
        </w:rPr>
        <w:t xml:space="preserve">language </w:t>
      </w:r>
      <w:r w:rsidRPr="00C15F5C">
        <w:rPr>
          <w:rStyle w:val="StyleBoldUnderline"/>
          <w:rFonts w:asciiTheme="minorHAnsi" w:hAnsiTheme="minorHAnsi"/>
        </w:rPr>
        <w:t>that their</w:t>
      </w:r>
      <w:r w:rsidRPr="008B7C62">
        <w:rPr>
          <w:rStyle w:val="StyleBoldUnderline"/>
          <w:rFonts w:asciiTheme="minorHAnsi" w:hAnsiTheme="minorHAnsi"/>
        </w:rPr>
        <w:t xml:space="preserve"> own </w:t>
      </w:r>
      <w:r w:rsidRPr="0023159A">
        <w:rPr>
          <w:rStyle w:val="StyleBoldUnderline"/>
          <w:rFonts w:asciiTheme="minorHAnsi" w:hAnsiTheme="minorHAnsi"/>
          <w:highlight w:val="green"/>
        </w:rPr>
        <w:t>society purports</w:t>
      </w:r>
      <w:r w:rsidRPr="008B7C62">
        <w:rPr>
          <w:rStyle w:val="StyleBoldUnderline"/>
          <w:rFonts w:asciiTheme="minorHAnsi" w:hAnsiTheme="minorHAnsi"/>
        </w:rPr>
        <w:t xml:space="preserve"> to live by </w:t>
      </w:r>
      <w:r w:rsidRPr="0023159A">
        <w:rPr>
          <w:rStyle w:val="StyleBoldUnderline"/>
          <w:rFonts w:asciiTheme="minorHAnsi" w:hAnsiTheme="minorHAnsi"/>
          <w:highlight w:val="green"/>
        </w:rPr>
        <w:t>that the</w:t>
      </w:r>
      <w:r w:rsidRPr="008B7C62">
        <w:rPr>
          <w:rStyle w:val="StyleBoldUnderline"/>
          <w:rFonts w:asciiTheme="minorHAnsi" w:hAnsiTheme="minorHAnsi"/>
        </w:rPr>
        <w:t xml:space="preserve"> social </w:t>
      </w:r>
      <w:r w:rsidRPr="0023159A">
        <w:rPr>
          <w:rStyle w:val="StyleBoldUnderline"/>
          <w:rFonts w:asciiTheme="minorHAnsi" w:hAnsiTheme="minorHAnsi"/>
          <w:highlight w:val="green"/>
        </w:rPr>
        <w:t xml:space="preserve">critic can hold up </w:t>
      </w:r>
      <w:r w:rsidRPr="0023159A">
        <w:rPr>
          <w:rStyle w:val="Emphasis"/>
          <w:rFonts w:asciiTheme="minorHAnsi" w:hAnsiTheme="minorHAnsi"/>
          <w:highlight w:val="green"/>
        </w:rPr>
        <w:t xml:space="preserve">a mirror </w:t>
      </w:r>
      <w:r w:rsidRPr="00C15F5C">
        <w:rPr>
          <w:rStyle w:val="Emphasis"/>
          <w:rFonts w:asciiTheme="minorHAnsi" w:hAnsiTheme="minorHAnsi"/>
        </w:rPr>
        <w:t xml:space="preserve">to that society </w:t>
      </w:r>
      <w:r w:rsidRPr="0023159A">
        <w:rPr>
          <w:rStyle w:val="Emphasis"/>
          <w:rFonts w:asciiTheme="minorHAnsi" w:hAnsiTheme="minorHAnsi"/>
          <w:highlight w:val="green"/>
        </w:rPr>
        <w:t>to</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demonstrate</w:t>
      </w:r>
      <w:r w:rsidRPr="008B7C62">
        <w:rPr>
          <w:rFonts w:asciiTheme="minorHAnsi" w:hAnsiTheme="minorHAnsi"/>
          <w:sz w:val="16"/>
          <w:lang w:eastAsia="ko-KR"/>
        </w:rPr>
        <w:t xml:space="preserve"> its </w:t>
      </w:r>
      <w:r w:rsidRPr="0023159A">
        <w:rPr>
          <w:rStyle w:val="Box"/>
          <w:rFonts w:asciiTheme="minorHAnsi" w:hAnsiTheme="minorHAnsi"/>
          <w:highlight w:val="green"/>
        </w:rPr>
        <w:t>hypocrisy</w:t>
      </w:r>
      <w:r w:rsidRPr="008B7C62">
        <w:rPr>
          <w:rFonts w:asciiTheme="minorHAnsi" w:hAnsiTheme="minorHAnsi"/>
          <w:sz w:val="16"/>
          <w:lang w:eastAsia="ko-KR"/>
        </w:rPr>
        <w:t xml:space="preserve"> </w:t>
      </w:r>
      <w:r w:rsidRPr="008B7C62">
        <w:rPr>
          <w:rStyle w:val="Emphasis"/>
          <w:rFonts w:asciiTheme="minorHAnsi" w:hAnsiTheme="minorHAnsi"/>
        </w:rPr>
        <w:t xml:space="preserve">and to show the </w:t>
      </w:r>
      <w:r w:rsidRPr="008B7C62">
        <w:rPr>
          <w:rStyle w:val="Box"/>
          <w:rFonts w:asciiTheme="minorHAnsi" w:hAnsiTheme="minorHAnsi"/>
        </w:rPr>
        <w:t>gap that exists</w:t>
      </w:r>
      <w:r w:rsidRPr="008B7C62">
        <w:rPr>
          <w:rFonts w:asciiTheme="minorHAnsi" w:hAnsiTheme="minorHAnsi"/>
          <w:sz w:val="16"/>
          <w:lang w:eastAsia="ko-KR"/>
        </w:rPr>
        <w:t xml:space="preserve"> between its practice and its values.43 </w:t>
      </w:r>
      <w:r w:rsidRPr="00C15F5C">
        <w:rPr>
          <w:rStyle w:val="StyleBoldUnderline"/>
          <w:rFonts w:asciiTheme="minorHAnsi" w:hAnsiTheme="minorHAnsi"/>
        </w:rPr>
        <w:t>The tradition</w:t>
      </w:r>
      <w:r w:rsidRPr="00C15F5C">
        <w:rPr>
          <w:rFonts w:asciiTheme="minorHAnsi" w:hAnsiTheme="minorHAnsi"/>
          <w:sz w:val="16"/>
          <w:lang w:eastAsia="ko-KR"/>
        </w:rPr>
        <w:t xml:space="preserve"> itself </w:t>
      </w:r>
      <w:r w:rsidRPr="00C15F5C">
        <w:rPr>
          <w:rStyle w:val="StyleBoldUnderline"/>
          <w:rFonts w:asciiTheme="minorHAnsi" w:hAnsiTheme="minorHAnsi"/>
        </w:rPr>
        <w:t>provides a set of</w:t>
      </w:r>
      <w:r w:rsidRPr="00C15F5C">
        <w:rPr>
          <w:rFonts w:asciiTheme="minorHAnsi" w:hAnsiTheme="minorHAnsi"/>
          <w:sz w:val="16"/>
          <w:lang w:eastAsia="ko-KR"/>
        </w:rPr>
        <w:t xml:space="preserve"> </w:t>
      </w:r>
      <w:r w:rsidRPr="00C15F5C">
        <w:rPr>
          <w:rStyle w:val="StyleBoldUnderline"/>
          <w:rFonts w:asciiTheme="minorHAnsi" w:hAnsiTheme="minorHAnsi"/>
        </w:rPr>
        <w:t>values and principles and</w:t>
      </w:r>
      <w:r w:rsidRPr="00C15F5C">
        <w:rPr>
          <w:rFonts w:asciiTheme="minorHAnsi" w:hAnsiTheme="minorHAnsi"/>
          <w:sz w:val="16"/>
          <w:lang w:eastAsia="ko-KR"/>
        </w:rPr>
        <w:t xml:space="preserve">, as argued by Cian O’Driscoll, </w:t>
      </w:r>
      <w:r w:rsidRPr="00C15F5C">
        <w:rPr>
          <w:rStyle w:val="StyleBoldUnderline"/>
          <w:rFonts w:asciiTheme="minorHAnsi" w:hAnsiTheme="minorHAnsi"/>
        </w:rPr>
        <w:t xml:space="preserve">constitutes </w:t>
      </w:r>
      <w:r w:rsidRPr="00C15F5C">
        <w:rPr>
          <w:rStyle w:val="Box"/>
          <w:rFonts w:asciiTheme="minorHAnsi" w:hAnsiTheme="minorHAnsi"/>
        </w:rPr>
        <w:t>a “language of engagement</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to spur participation in public and political debate</w:t>
      </w:r>
      <w:r w:rsidRPr="008B7C62">
        <w:rPr>
          <w:rFonts w:asciiTheme="minorHAnsi" w:hAnsiTheme="minorHAnsi"/>
          <w:sz w:val="16"/>
          <w:lang w:eastAsia="ko-KR"/>
        </w:rPr>
        <w:t xml:space="preserve">.44 This language is part of “our common heritage, the product of many centuries of arguing about war.”45 </w:t>
      </w:r>
      <w:r w:rsidRPr="008B7C62">
        <w:rPr>
          <w:rStyle w:val="StyleBoldUnderline"/>
          <w:rFonts w:asciiTheme="minorHAnsi" w:hAnsiTheme="minorHAnsi"/>
        </w:rPr>
        <w:t xml:space="preserve">These principles and </w:t>
      </w:r>
      <w:r w:rsidRPr="00C15F5C">
        <w:rPr>
          <w:rStyle w:val="StyleBoldUnderline"/>
          <w:rFonts w:asciiTheme="minorHAnsi" w:hAnsiTheme="minorHAnsi"/>
        </w:rPr>
        <w:t>this language provide the terms through which people understand and come to interpret war,</w:t>
      </w:r>
      <w:r w:rsidRPr="008B7C62">
        <w:rPr>
          <w:rStyle w:val="StyleBoldUnderline"/>
          <w:rFonts w:asciiTheme="minorHAnsi" w:hAnsiTheme="minorHAnsi"/>
        </w:rPr>
        <w:t xml:space="preserve"> not in a deterministic way but </w:t>
      </w:r>
      <w:r w:rsidRPr="00C15F5C">
        <w:rPr>
          <w:rStyle w:val="StyleBoldUnderline"/>
          <w:rFonts w:asciiTheme="minorHAnsi" w:hAnsiTheme="minorHAnsi"/>
        </w:rPr>
        <w:t xml:space="preserve">by </w:t>
      </w:r>
      <w:r w:rsidRPr="00F51D8B">
        <w:rPr>
          <w:rStyle w:val="StyleBoldUnderline"/>
          <w:rFonts w:asciiTheme="minorHAnsi" w:hAnsiTheme="minorHAnsi"/>
        </w:rPr>
        <w:t xml:space="preserve">providing the categories necessary for </w:t>
      </w:r>
      <w:r w:rsidRPr="00F51D8B">
        <w:rPr>
          <w:rStyle w:val="Emphasis"/>
          <w:rFonts w:asciiTheme="minorHAnsi" w:hAnsiTheme="minorHAnsi"/>
        </w:rPr>
        <w:t>moral understanding and moral argument</w:t>
      </w:r>
      <w:r w:rsidRPr="00F51D8B">
        <w:rPr>
          <w:rStyle w:val="StyleBoldUnderline"/>
          <w:rFonts w:asciiTheme="minorHAnsi" w:hAnsiTheme="minorHAnsi"/>
        </w:rPr>
        <w:t xml:space="preserve"> about the legitimate and illegitimate uses of force</w:t>
      </w:r>
      <w:r w:rsidRPr="008B7C62">
        <w:rPr>
          <w:rFonts w:asciiTheme="minorHAnsi" w:hAnsiTheme="minorHAnsi"/>
          <w:sz w:val="16"/>
          <w:lang w:eastAsia="ko-KR"/>
        </w:rPr>
        <w:t xml:space="preserve">.46 </w:t>
      </w:r>
      <w:r w:rsidRPr="00C15F5C">
        <w:rPr>
          <w:rStyle w:val="Emphasis"/>
          <w:rFonts w:asciiTheme="minorHAnsi" w:hAnsiTheme="minorHAnsi"/>
        </w:rPr>
        <w:t xml:space="preserve">By spurring and providing the basis for </w:t>
      </w:r>
      <w:r w:rsidRPr="00F51D8B">
        <w:rPr>
          <w:rStyle w:val="Emphasis"/>
          <w:rFonts w:asciiTheme="minorHAnsi" w:hAnsiTheme="minorHAnsi"/>
          <w:highlight w:val="green"/>
        </w:rPr>
        <w:t>political engagement</w:t>
      </w:r>
      <w:r w:rsidRPr="00C15F5C">
        <w:rPr>
          <w:rStyle w:val="Emphasis"/>
          <w:rFonts w:asciiTheme="minorHAnsi" w:hAnsiTheme="minorHAnsi"/>
        </w:rPr>
        <w:t xml:space="preserve"> the just war tradition </w:t>
      </w:r>
      <w:r w:rsidRPr="00F51D8B">
        <w:rPr>
          <w:rStyle w:val="Emphasis"/>
          <w:rFonts w:asciiTheme="minorHAnsi" w:hAnsiTheme="minorHAnsi"/>
          <w:highlight w:val="green"/>
        </w:rPr>
        <w:t>ensures</w:t>
      </w:r>
      <w:r w:rsidRPr="00F51D8B">
        <w:rPr>
          <w:rStyle w:val="Emphasis"/>
          <w:rFonts w:asciiTheme="minorHAnsi" w:hAnsiTheme="minorHAnsi"/>
        </w:rPr>
        <w:t xml:space="preserve"> that the acts that occur within war are considered according to just war criteria and </w:t>
      </w:r>
      <w:r w:rsidRPr="00F51D8B">
        <w:rPr>
          <w:rStyle w:val="Emphasis"/>
          <w:rFonts w:asciiTheme="minorHAnsi" w:hAnsiTheme="minorHAnsi"/>
        </w:rPr>
        <w:lastRenderedPageBreak/>
        <w:t xml:space="preserve">allows </w:t>
      </w:r>
      <w:r w:rsidRPr="00F51D8B">
        <w:rPr>
          <w:rStyle w:val="Box"/>
          <w:rFonts w:asciiTheme="minorHAnsi" w:hAnsiTheme="minorHAnsi"/>
          <w:highlight w:val="green"/>
        </w:rPr>
        <w:t>policy-makers</w:t>
      </w:r>
      <w:r w:rsidRPr="00F51D8B">
        <w:rPr>
          <w:rStyle w:val="Box"/>
          <w:rFonts w:asciiTheme="minorHAnsi" w:hAnsiTheme="minorHAnsi"/>
        </w:rPr>
        <w:t xml:space="preserve"> to </w:t>
      </w:r>
      <w:r w:rsidRPr="00F51D8B">
        <w:rPr>
          <w:rStyle w:val="Box"/>
          <w:rFonts w:asciiTheme="minorHAnsi" w:hAnsiTheme="minorHAnsi"/>
          <w:highlight w:val="green"/>
        </w:rPr>
        <w:t>be held to account</w:t>
      </w:r>
      <w:r w:rsidRPr="00F51D8B">
        <w:rPr>
          <w:rStyle w:val="Box"/>
          <w:rFonts w:asciiTheme="minorHAnsi" w:hAnsiTheme="minorHAnsi"/>
        </w:rPr>
        <w:t xml:space="preserve"> on this basis.</w:t>
      </w:r>
      <w:r w:rsidRPr="008B7C62">
        <w:rPr>
          <w:rStyle w:val="Box"/>
          <w:rFonts w:asciiTheme="minorHAnsi" w:hAnsiTheme="minorHAnsi"/>
        </w:rPr>
        <w:t xml:space="preserve"> </w:t>
      </w:r>
      <w:r w:rsidRPr="005139C0">
        <w:rPr>
          <w:rStyle w:val="Emphasis"/>
          <w:rFonts w:asciiTheme="minorHAnsi" w:hAnsiTheme="minorHAnsi"/>
        </w:rPr>
        <w:t>Engaging with the reality of war requires</w:t>
      </w:r>
      <w:r w:rsidRPr="005139C0">
        <w:rPr>
          <w:rFonts w:asciiTheme="minorHAnsi" w:hAnsiTheme="minorHAnsi"/>
          <w:sz w:val="16"/>
          <w:lang w:eastAsia="ko-KR"/>
        </w:rPr>
        <w:t xml:space="preserve"> recognising that war is, as Clausewitz stated, </w:t>
      </w:r>
      <w:r w:rsidRPr="005139C0">
        <w:rPr>
          <w:rStyle w:val="Box"/>
          <w:rFonts w:asciiTheme="minorHAnsi" w:hAnsiTheme="minorHAnsi"/>
        </w:rPr>
        <w:t>a continuation of policy</w:t>
      </w:r>
      <w:r w:rsidRPr="005139C0">
        <w:rPr>
          <w:rFonts w:asciiTheme="minorHAnsi" w:hAnsiTheme="minorHAnsi"/>
          <w:sz w:val="16"/>
          <w:lang w:eastAsia="ko-KR"/>
        </w:rPr>
        <w:t xml:space="preserve">. </w:t>
      </w:r>
      <w:r w:rsidRPr="005139C0">
        <w:rPr>
          <w:rStyle w:val="StyleBoldUnderline"/>
          <w:rFonts w:asciiTheme="minorHAnsi" w:hAnsiTheme="minorHAnsi"/>
        </w:rPr>
        <w:t>War</w:t>
      </w:r>
      <w:r w:rsidRPr="00C15F5C">
        <w:rPr>
          <w:rFonts w:asciiTheme="minorHAnsi" w:hAnsiTheme="minorHAnsi"/>
          <w:sz w:val="16"/>
          <w:lang w:eastAsia="ko-KR"/>
        </w:rPr>
        <w:t xml:space="preserve">, according to Clausewitz, </w:t>
      </w:r>
      <w:r w:rsidRPr="00C15F5C">
        <w:rPr>
          <w:rStyle w:val="StyleBoldUnderline"/>
          <w:rFonts w:asciiTheme="minorHAnsi" w:hAnsiTheme="minorHAnsi"/>
        </w:rPr>
        <w:t>is subordinate to politics and to political choices and these political</w:t>
      </w:r>
      <w:r w:rsidRPr="008B7C62">
        <w:rPr>
          <w:rStyle w:val="StyleBoldUnderline"/>
          <w:rFonts w:asciiTheme="minorHAnsi" w:hAnsiTheme="minorHAnsi"/>
        </w:rPr>
        <w:t xml:space="preserve"> choices can, and must, be judged and critiqued</w:t>
      </w:r>
      <w:r w:rsidRPr="008B7C62">
        <w:rPr>
          <w:rFonts w:asciiTheme="minorHAnsi" w:hAnsiTheme="minorHAnsi"/>
          <w:sz w:val="16"/>
          <w:lang w:eastAsia="ko-KR"/>
        </w:rPr>
        <w:t xml:space="preserve">.47 </w:t>
      </w:r>
      <w:r w:rsidRPr="00C15F5C">
        <w:rPr>
          <w:rStyle w:val="Box"/>
          <w:rFonts w:asciiTheme="minorHAnsi" w:hAnsiTheme="minorHAnsi"/>
        </w:rPr>
        <w:t>Engagement and political debate are morally necessary</w:t>
      </w:r>
      <w:r w:rsidRPr="00C15F5C">
        <w:rPr>
          <w:rFonts w:asciiTheme="minorHAnsi" w:hAnsiTheme="minorHAnsi"/>
          <w:sz w:val="16"/>
          <w:lang w:eastAsia="ko-KR"/>
        </w:rPr>
        <w:t xml:space="preserve"> </w:t>
      </w:r>
      <w:r w:rsidRPr="00C15F5C">
        <w:rPr>
          <w:rStyle w:val="Emphasis"/>
          <w:rFonts w:asciiTheme="minorHAnsi" w:hAnsiTheme="minorHAnsi"/>
        </w:rPr>
        <w:t xml:space="preserve">as </w:t>
      </w:r>
      <w:r w:rsidRPr="0023159A">
        <w:rPr>
          <w:rStyle w:val="Emphasis"/>
          <w:rFonts w:asciiTheme="minorHAnsi" w:hAnsiTheme="minorHAnsi"/>
          <w:highlight w:val="green"/>
        </w:rPr>
        <w:t>the alternative is disengagement and moral quietude</w:t>
      </w:r>
      <w:r w:rsidRPr="0023159A">
        <w:rPr>
          <w:rFonts w:asciiTheme="minorHAnsi" w:hAnsiTheme="minorHAnsi"/>
          <w:sz w:val="16"/>
          <w:highlight w:val="green"/>
          <w:lang w:eastAsia="ko-KR"/>
        </w:rPr>
        <w:t xml:space="preserve">, </w:t>
      </w:r>
      <w:r w:rsidRPr="005139C0">
        <w:rPr>
          <w:rStyle w:val="Emphasis"/>
          <w:rFonts w:asciiTheme="minorHAnsi" w:hAnsiTheme="minorHAnsi"/>
        </w:rPr>
        <w:t xml:space="preserve">which is a </w:t>
      </w:r>
      <w:r w:rsidRPr="005139C0">
        <w:rPr>
          <w:rStyle w:val="Box"/>
          <w:rFonts w:asciiTheme="minorHAnsi" w:hAnsiTheme="minorHAnsi"/>
        </w:rPr>
        <w:t>sacrifice</w:t>
      </w:r>
      <w:r w:rsidRPr="005139C0">
        <w:rPr>
          <w:rStyle w:val="Emphasis"/>
          <w:rFonts w:asciiTheme="minorHAnsi" w:hAnsiTheme="minorHAnsi"/>
        </w:rPr>
        <w:t xml:space="preserve"> of the obligations of citizenship</w:t>
      </w:r>
      <w:r w:rsidRPr="005139C0">
        <w:rPr>
          <w:rFonts w:asciiTheme="minorHAnsi" w:hAnsiTheme="minorHAnsi"/>
          <w:sz w:val="16"/>
          <w:lang w:eastAsia="ko-KR"/>
        </w:rPr>
        <w:t>.</w:t>
      </w:r>
      <w:r w:rsidRPr="008B7C62">
        <w:rPr>
          <w:rFonts w:asciiTheme="minorHAnsi" w:hAnsiTheme="minorHAnsi"/>
          <w:sz w:val="16"/>
          <w:lang w:eastAsia="ko-KR"/>
        </w:rPr>
        <w:t xml:space="preserve">48 </w:t>
      </w:r>
      <w:r w:rsidRPr="0023159A">
        <w:rPr>
          <w:rStyle w:val="StyleBoldUnderline"/>
          <w:rFonts w:asciiTheme="minorHAnsi" w:hAnsiTheme="minorHAnsi"/>
          <w:highlight w:val="green"/>
        </w:rPr>
        <w:t>This</w:t>
      </w:r>
      <w:r w:rsidRPr="008B7C62">
        <w:rPr>
          <w:rStyle w:val="StyleBoldUnderline"/>
          <w:rFonts w:asciiTheme="minorHAnsi" w:hAnsiTheme="minorHAnsi"/>
        </w:rPr>
        <w:t xml:space="preserve"> engagement </w:t>
      </w:r>
      <w:r w:rsidRPr="0023159A">
        <w:rPr>
          <w:rStyle w:val="StyleBoldUnderline"/>
          <w:rFonts w:asciiTheme="minorHAnsi" w:hAnsiTheme="minorHAnsi"/>
          <w:highlight w:val="green"/>
        </w:rPr>
        <w:t>must bring</w:t>
      </w:r>
      <w:r w:rsidRPr="008B7C62">
        <w:rPr>
          <w:rFonts w:asciiTheme="minorHAnsi" w:hAnsiTheme="minorHAnsi"/>
          <w:sz w:val="16"/>
          <w:lang w:eastAsia="ko-KR"/>
        </w:rPr>
        <w:t xml:space="preserve"> just war </w:t>
      </w:r>
      <w:r w:rsidRPr="0023159A">
        <w:rPr>
          <w:rStyle w:val="StyleBoldUnderline"/>
          <w:rFonts w:asciiTheme="minorHAnsi" w:hAnsiTheme="minorHAnsi"/>
          <w:highlight w:val="green"/>
        </w:rPr>
        <w:t xml:space="preserve">theorists into contact with </w:t>
      </w:r>
      <w:r w:rsidRPr="0023159A">
        <w:rPr>
          <w:rStyle w:val="Box"/>
          <w:rFonts w:asciiTheme="minorHAnsi" w:hAnsiTheme="minorHAnsi"/>
          <w:highlight w:val="green"/>
        </w:rPr>
        <w:t>the policy makers</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and</w:t>
      </w:r>
      <w:r w:rsidRPr="0023159A">
        <w:rPr>
          <w:rFonts w:asciiTheme="minorHAnsi" w:hAnsiTheme="minorHAnsi"/>
          <w:sz w:val="16"/>
          <w:highlight w:val="green"/>
          <w:lang w:eastAsia="ko-KR"/>
        </w:rPr>
        <w:t xml:space="preserve"> </w:t>
      </w:r>
      <w:r w:rsidRPr="0023159A">
        <w:rPr>
          <w:rStyle w:val="Emphasis"/>
          <w:rFonts w:asciiTheme="minorHAnsi" w:hAnsiTheme="minorHAnsi"/>
          <w:highlight w:val="green"/>
        </w:rPr>
        <w:t>will require work that is</w:t>
      </w:r>
      <w:r w:rsidRPr="008B7C62">
        <w:rPr>
          <w:rFonts w:asciiTheme="minorHAnsi" w:hAnsiTheme="minorHAnsi"/>
          <w:sz w:val="16"/>
          <w:lang w:eastAsia="ko-KR"/>
        </w:rPr>
        <w:t xml:space="preserve"> accessible and </w:t>
      </w:r>
      <w:r w:rsidRPr="0023159A">
        <w:rPr>
          <w:rStyle w:val="Box"/>
          <w:rFonts w:asciiTheme="minorHAnsi" w:hAnsiTheme="minorHAnsi"/>
          <w:highlight w:val="green"/>
        </w:rPr>
        <w:t>relevant to policy makers</w:t>
      </w:r>
      <w:r w:rsidRPr="0023159A">
        <w:rPr>
          <w:rFonts w:asciiTheme="minorHAnsi" w:hAnsiTheme="minorHAnsi"/>
          <w:sz w:val="16"/>
          <w:highlight w:val="green"/>
          <w:lang w:eastAsia="ko-KR"/>
        </w:rPr>
        <w:t xml:space="preserve">, </w:t>
      </w:r>
      <w:r w:rsidRPr="005139C0">
        <w:rPr>
          <w:rStyle w:val="Emphasis"/>
          <w:rFonts w:asciiTheme="minorHAnsi" w:hAnsiTheme="minorHAnsi"/>
        </w:rPr>
        <w:t>however this does not mean a sacrifice of critical distance or an abdication of truth in the face of power.</w:t>
      </w:r>
      <w:r w:rsidRPr="005139C0">
        <w:rPr>
          <w:rFonts w:asciiTheme="minorHAnsi" w:hAnsiTheme="minorHAnsi"/>
          <w:sz w:val="16"/>
          <w:lang w:eastAsia="ko-KR"/>
        </w:rPr>
        <w:t xml:space="preserve"> </w:t>
      </w:r>
      <w:r w:rsidRPr="005139C0">
        <w:rPr>
          <w:rStyle w:val="StyleBoldUnderline"/>
          <w:rFonts w:asciiTheme="minorHAnsi" w:hAnsiTheme="minorHAnsi"/>
        </w:rPr>
        <w:t xml:space="preserve">By engaging in </w:t>
      </w:r>
      <w:r w:rsidRPr="005139C0">
        <w:rPr>
          <w:rStyle w:val="Box"/>
          <w:rFonts w:asciiTheme="minorHAnsi" w:hAnsiTheme="minorHAnsi"/>
        </w:rPr>
        <w:t>detail</w:t>
      </w:r>
      <w:r w:rsidRPr="005139C0">
        <w:rPr>
          <w:rFonts w:asciiTheme="minorHAnsi" w:hAnsiTheme="minorHAnsi"/>
          <w:sz w:val="16"/>
          <w:lang w:eastAsia="ko-KR"/>
        </w:rPr>
        <w:t xml:space="preserve"> </w:t>
      </w:r>
      <w:r w:rsidRPr="005139C0">
        <w:rPr>
          <w:rStyle w:val="StyleBoldUnderline"/>
          <w:rFonts w:asciiTheme="minorHAnsi" w:hAnsiTheme="minorHAnsi"/>
        </w:rPr>
        <w:t>with the policies being pursued</w:t>
      </w:r>
      <w:r w:rsidRPr="005139C0">
        <w:rPr>
          <w:rFonts w:asciiTheme="minorHAnsi" w:hAnsiTheme="minorHAnsi"/>
          <w:sz w:val="16"/>
          <w:lang w:eastAsia="ko-KR"/>
        </w:rPr>
        <w:t xml:space="preserve"> and their concordance or otherwise with </w:t>
      </w:r>
      <w:r w:rsidRPr="005139C0">
        <w:rPr>
          <w:rStyle w:val="StyleBoldUnderline"/>
          <w:rFonts w:asciiTheme="minorHAnsi" w:hAnsiTheme="minorHAnsi"/>
        </w:rPr>
        <w:t>the principles of the just war tradition the policy-makers will be forced to account for their decisions and justify them in just war language.</w:t>
      </w:r>
      <w:r w:rsidRPr="005139C0">
        <w:rPr>
          <w:rFonts w:asciiTheme="minorHAnsi" w:hAnsiTheme="minorHAnsi"/>
          <w:sz w:val="16"/>
          <w:lang w:eastAsia="ko-KR"/>
        </w:rPr>
        <w:t xml:space="preserve"> </w:t>
      </w:r>
      <w:r w:rsidRPr="005139C0">
        <w:rPr>
          <w:rStyle w:val="StyleBoldUnderline"/>
          <w:rFonts w:asciiTheme="minorHAnsi" w:hAnsiTheme="minorHAnsi"/>
        </w:rPr>
        <w:t>In contrast to the view</w:t>
      </w:r>
      <w:r w:rsidRPr="005139C0">
        <w:rPr>
          <w:rFonts w:asciiTheme="minorHAnsi" w:hAnsiTheme="minorHAnsi"/>
          <w:sz w:val="16"/>
        </w:rPr>
        <w:t xml:space="preserve">, </w:t>
      </w:r>
      <w:r w:rsidRPr="005139C0">
        <w:rPr>
          <w:rStyle w:val="StyleBoldUnderline"/>
          <w:rFonts w:asciiTheme="minorHAnsi" w:hAnsiTheme="minorHAnsi"/>
        </w:rPr>
        <w:t>suggested</w:t>
      </w:r>
      <w:r w:rsidRPr="005139C0">
        <w:rPr>
          <w:rFonts w:asciiTheme="minorHAnsi" w:hAnsiTheme="minorHAnsi"/>
          <w:sz w:val="16"/>
        </w:rPr>
        <w:t xml:space="preserve"> by Kenneth </w:t>
      </w:r>
      <w:r w:rsidRPr="005139C0">
        <w:rPr>
          <w:rStyle w:val="StyleBoldUnderline"/>
          <w:rFonts w:asciiTheme="minorHAnsi" w:hAnsiTheme="minorHAnsi"/>
        </w:rPr>
        <w:t>Anderson, that “the public cannot be made part of the debate</w:t>
      </w:r>
      <w:r w:rsidRPr="005139C0">
        <w:rPr>
          <w:rFonts w:asciiTheme="minorHAnsi" w:hAnsiTheme="minorHAnsi"/>
          <w:sz w:val="16"/>
        </w:rPr>
        <w:t xml:space="preserve">” </w:t>
      </w:r>
      <w:r w:rsidRPr="005139C0">
        <w:rPr>
          <w:rStyle w:val="StyleBoldUnderline"/>
          <w:rFonts w:asciiTheme="minorHAnsi" w:hAnsiTheme="minorHAnsi"/>
        </w:rPr>
        <w:t>and that “[w]e are</w:t>
      </w:r>
      <w:r w:rsidRPr="005139C0">
        <w:rPr>
          <w:rFonts w:asciiTheme="minorHAnsi" w:hAnsiTheme="minorHAnsi"/>
          <w:sz w:val="16"/>
        </w:rPr>
        <w:t xml:space="preserve"> necessarily </w:t>
      </w:r>
      <w:r w:rsidRPr="005139C0">
        <w:rPr>
          <w:rStyle w:val="StyleBoldUnderline"/>
          <w:rFonts w:asciiTheme="minorHAnsi" w:hAnsiTheme="minorHAnsi"/>
        </w:rPr>
        <w:t>committed into the</w:t>
      </w:r>
      <w:r w:rsidRPr="008B7C62">
        <w:rPr>
          <w:rStyle w:val="StyleBoldUnderline"/>
          <w:rFonts w:asciiTheme="minorHAnsi" w:hAnsiTheme="minorHAnsi"/>
        </w:rPr>
        <w:t xml:space="preserve"> </w:t>
      </w:r>
      <w:r w:rsidRPr="008B7C62">
        <w:rPr>
          <w:rStyle w:val="Emphasis"/>
          <w:rFonts w:asciiTheme="minorHAnsi" w:hAnsiTheme="minorHAnsi"/>
        </w:rPr>
        <w:t>hands of our political leadership</w:t>
      </w:r>
      <w:r w:rsidRPr="008B7C62">
        <w:rPr>
          <w:rFonts w:asciiTheme="minorHAnsi" w:hAnsiTheme="minorHAnsi"/>
          <w:sz w:val="16"/>
        </w:rPr>
        <w:t xml:space="preserve">”,49 it is incumbent upon just war theorists to ensure that the public are informed and are capable of holding their political leaders to account. </w:t>
      </w:r>
      <w:r w:rsidRPr="0023159A">
        <w:rPr>
          <w:rStyle w:val="Box"/>
          <w:rFonts w:asciiTheme="minorHAnsi" w:hAnsiTheme="minorHAnsi"/>
          <w:highlight w:val="green"/>
        </w:rPr>
        <w:t xml:space="preserve">To accept </w:t>
      </w:r>
      <w:r w:rsidRPr="005139C0">
        <w:rPr>
          <w:rStyle w:val="Box"/>
          <w:rFonts w:asciiTheme="minorHAnsi" w:hAnsiTheme="minorHAnsi"/>
        </w:rPr>
        <w:t>the idea</w:t>
      </w:r>
      <w:r w:rsidRPr="0023159A">
        <w:rPr>
          <w:rStyle w:val="Box"/>
          <w:rFonts w:asciiTheme="minorHAnsi" w:hAnsiTheme="minorHAnsi"/>
          <w:highlight w:val="green"/>
        </w:rPr>
        <w:t xml:space="preserve"> that </w:t>
      </w:r>
      <w:r w:rsidRPr="005139C0">
        <w:rPr>
          <w:rStyle w:val="Box"/>
          <w:rFonts w:asciiTheme="minorHAnsi" w:hAnsiTheme="minorHAnsi"/>
        </w:rPr>
        <w:t xml:space="preserve">the political leadership are stewards and that </w:t>
      </w:r>
      <w:r w:rsidRPr="0023159A">
        <w:rPr>
          <w:rStyle w:val="Box"/>
          <w:rFonts w:asciiTheme="minorHAnsi" w:hAnsiTheme="minorHAnsi"/>
          <w:highlight w:val="green"/>
        </w:rPr>
        <w:t>accountability will not benefit the public</w:t>
      </w:r>
      <w:r w:rsidRPr="008B7C62">
        <w:rPr>
          <w:rStyle w:val="Box"/>
          <w:rFonts w:asciiTheme="minorHAnsi" w:hAnsiTheme="minorHAnsi"/>
        </w:rPr>
        <w:t xml:space="preserve">, on whose behalf action is undertaken, but will only benefit al Qaeda,50 </w:t>
      </w:r>
      <w:r w:rsidRPr="0023159A">
        <w:rPr>
          <w:rStyle w:val="Box"/>
          <w:rFonts w:asciiTheme="minorHAnsi" w:hAnsiTheme="minorHAnsi"/>
          <w:highlight w:val="green"/>
        </w:rPr>
        <w:t>is a grotesque act of intellectual irresponsibility</w:t>
      </w:r>
      <w:r w:rsidRPr="008B7C62">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23159A">
        <w:rPr>
          <w:rStyle w:val="Emphasis"/>
          <w:rFonts w:asciiTheme="minorHAnsi" w:hAnsiTheme="minorHAnsi"/>
          <w:highlight w:val="green"/>
        </w:rPr>
        <w:t>war scholars have not</w:t>
      </w:r>
      <w:r w:rsidRPr="008B7C62">
        <w:rPr>
          <w:rStyle w:val="Emphasis"/>
          <w:rFonts w:asciiTheme="minorHAnsi" w:hAnsiTheme="minorHAnsi"/>
        </w:rPr>
        <w:t xml:space="preserve"> paid sufficient attention or </w:t>
      </w:r>
      <w:r w:rsidRPr="0023159A">
        <w:rPr>
          <w:rStyle w:val="Emphasis"/>
          <w:rFonts w:asciiTheme="minorHAnsi" w:hAnsiTheme="minorHAnsi"/>
          <w:highlight w:val="green"/>
        </w:rPr>
        <w:t xml:space="preserve">engaged in sufficient detail with the policy implications of </w:t>
      </w:r>
      <w:r w:rsidRPr="0023159A">
        <w:rPr>
          <w:rStyle w:val="Box"/>
          <w:rFonts w:asciiTheme="minorHAnsi" w:hAnsiTheme="minorHAnsi"/>
          <w:highlight w:val="green"/>
        </w:rPr>
        <w:t>drone use</w:t>
      </w:r>
      <w:r w:rsidRPr="008B7C62">
        <w:rPr>
          <w:rStyle w:val="Emphasis"/>
          <w:rFonts w:asciiTheme="minorHAnsi" w:hAnsiTheme="minorHAnsi"/>
        </w:rPr>
        <w:t>.</w:t>
      </w:r>
      <w:r w:rsidRPr="008B7C62">
        <w:rPr>
          <w:rFonts w:asciiTheme="minorHAnsi" w:hAnsiTheme="minorHAnsi"/>
          <w:sz w:val="16"/>
          <w:lang w:eastAsia="ko-KR"/>
        </w:rPr>
        <w:t xml:space="preserve"> </w:t>
      </w:r>
      <w:r w:rsidRPr="008B7C62">
        <w:rPr>
          <w:rStyle w:val="StyleBoldUnderline"/>
          <w:rFonts w:asciiTheme="minorHAnsi" w:hAnsiTheme="minorHAnsi"/>
        </w:rPr>
        <w:t>As such it has been argued that it is necessary for just war theorists to engage more directly with these issues and to ensure that their work is policy relevant</w:t>
      </w:r>
      <w:r w:rsidRPr="008B7C62">
        <w:rPr>
          <w:rFonts w:asciiTheme="minorHAnsi" w:hAnsiTheme="minorHAnsi"/>
          <w:sz w:val="16"/>
          <w:lang w:eastAsia="ko-KR"/>
        </w:rPr>
        <w:t xml:space="preserve">, </w:t>
      </w:r>
      <w:r w:rsidRPr="008B7C62">
        <w:rPr>
          <w:rStyle w:val="Emphasis"/>
          <w:rFonts w:asciiTheme="minorHAnsi" w:hAnsiTheme="minorHAnsi"/>
        </w:rPr>
        <w:t>not in a utilitarian sense of abdicating from speaking the truth in the face of power</w:t>
      </w:r>
      <w:r w:rsidRPr="008B7C62">
        <w:rPr>
          <w:rFonts w:asciiTheme="minorHAnsi" w:hAnsiTheme="minorHAnsi"/>
          <w:sz w:val="16"/>
          <w:lang w:eastAsia="ko-KR"/>
        </w:rPr>
        <w:t xml:space="preserve">, </w:t>
      </w:r>
      <w:r w:rsidRPr="008B7C62">
        <w:rPr>
          <w:rStyle w:val="StyleBoldUnderline"/>
          <w:rFonts w:asciiTheme="minorHAnsi" w:hAnsiTheme="minorHAnsi"/>
        </w:rPr>
        <w:t>but by forcing policy makers to justify</w:t>
      </w:r>
      <w:r w:rsidRPr="008B7C62">
        <w:rPr>
          <w:rFonts w:asciiTheme="minorHAnsi" w:hAnsiTheme="minorHAnsi"/>
          <w:sz w:val="16"/>
          <w:lang w:eastAsia="ko-KR"/>
        </w:rPr>
        <w:t xml:space="preserve"> their </w:t>
      </w:r>
      <w:r w:rsidRPr="008B7C62">
        <w:rPr>
          <w:rStyle w:val="StyleBoldUnderline"/>
          <w:rFonts w:asciiTheme="minorHAnsi" w:hAnsiTheme="minorHAnsi"/>
        </w:rPr>
        <w:t xml:space="preserve">actions according to the principles of the just war tradition, principles which they invoke themselves in </w:t>
      </w:r>
      <w:r w:rsidRPr="008B7C62">
        <w:rPr>
          <w:rStyle w:val="Emphasis"/>
          <w:rFonts w:asciiTheme="minorHAnsi" w:hAnsiTheme="minorHAnsi"/>
        </w:rPr>
        <w:t>formulating policy.</w:t>
      </w:r>
      <w:r w:rsidRPr="008B7C62">
        <w:rPr>
          <w:rFonts w:asciiTheme="minorHAnsi" w:hAnsiTheme="minorHAnsi"/>
          <w:sz w:val="16"/>
          <w:lang w:eastAsia="ko-KR"/>
        </w:rPr>
        <w:t xml:space="preserve"> </w:t>
      </w:r>
      <w:r w:rsidRPr="00F51D8B">
        <w:rPr>
          <w:rStyle w:val="Emphasis"/>
          <w:rFonts w:asciiTheme="minorHAnsi" w:hAnsiTheme="minorHAnsi"/>
        </w:rPr>
        <w:t xml:space="preserve">By highlighting hypocrisy and providing </w:t>
      </w:r>
      <w:r w:rsidRPr="00F51D8B">
        <w:rPr>
          <w:rStyle w:val="Box"/>
          <w:rFonts w:asciiTheme="minorHAnsi" w:hAnsiTheme="minorHAnsi"/>
        </w:rPr>
        <w:t>the tools and language</w:t>
      </w:r>
      <w:r w:rsidRPr="00F51D8B">
        <w:rPr>
          <w:rFonts w:asciiTheme="minorHAnsi" w:hAnsiTheme="minorHAnsi"/>
          <w:sz w:val="16"/>
          <w:lang w:eastAsia="ko-KR"/>
        </w:rPr>
        <w:t xml:space="preserve"> </w:t>
      </w:r>
      <w:r w:rsidRPr="00F51D8B">
        <w:rPr>
          <w:rStyle w:val="Emphasis"/>
          <w:rFonts w:asciiTheme="minorHAnsi" w:hAnsiTheme="minorHAnsi"/>
        </w:rPr>
        <w:t>for the interpretation of action</w:t>
      </w:r>
      <w:r w:rsidRPr="00F51D8B">
        <w:rPr>
          <w:rFonts w:asciiTheme="minorHAnsi" w:hAnsiTheme="minorHAnsi"/>
          <w:sz w:val="16"/>
          <w:lang w:eastAsia="ko-KR"/>
        </w:rPr>
        <w:t xml:space="preserve">, </w:t>
      </w:r>
      <w:r w:rsidRPr="00F51D8B">
        <w:rPr>
          <w:rStyle w:val="StyleBoldUnderline"/>
          <w:rFonts w:asciiTheme="minorHAnsi" w:hAnsiTheme="minorHAnsi"/>
        </w:rPr>
        <w:t>the just war tradition provides the basis for the public engagement and political activism that are necessary for democratic politics.</w:t>
      </w:r>
      <w:r w:rsidRPr="008B7C62">
        <w:rPr>
          <w:rStyle w:val="StyleBoldUnderline"/>
          <w:rFonts w:asciiTheme="minorHAnsi" w:hAnsiTheme="minorHAnsi"/>
        </w:rPr>
        <w:t>52</w:t>
      </w:r>
    </w:p>
    <w:p w14:paraId="614A32F5" w14:textId="01D7920C" w:rsidR="001630C4" w:rsidRDefault="00BB0E02" w:rsidP="00BB0E02">
      <w:pPr>
        <w:pStyle w:val="Heading1"/>
      </w:pPr>
      <w:r>
        <w:lastRenderedPageBreak/>
        <w:t>2AC</w:t>
      </w:r>
    </w:p>
    <w:p w14:paraId="77292E06" w14:textId="77777777" w:rsidR="00BB0E02" w:rsidRDefault="00BB0E02" w:rsidP="00BB0E02"/>
    <w:p w14:paraId="1BBE7AC8" w14:textId="77777777" w:rsidR="00BB0E02" w:rsidRDefault="00BB0E02" w:rsidP="00BB0E02">
      <w:pPr>
        <w:pStyle w:val="Heading3"/>
      </w:pPr>
      <w:r>
        <w:lastRenderedPageBreak/>
        <w:t>2AC</w:t>
      </w:r>
    </w:p>
    <w:p w14:paraId="75791E6C" w14:textId="77777777" w:rsidR="00BB0E02" w:rsidRDefault="00BB0E02" w:rsidP="00BB0E02">
      <w:pPr>
        <w:pStyle w:val="Heading4"/>
      </w:pPr>
      <w:r>
        <w:t>Yes Cyberwar – 5 Reasons</w:t>
      </w:r>
    </w:p>
    <w:p w14:paraId="42911849" w14:textId="77777777" w:rsidR="00BB0E02" w:rsidRDefault="00BB0E02" w:rsidP="00BB0E02">
      <w:pPr>
        <w:pStyle w:val="Heading4"/>
      </w:pPr>
      <w:r>
        <w:t>A. Goldsmith 10 – U.S. broke the taboo with Stuxnet, now every country is scrambling for OCOs</w:t>
      </w:r>
    </w:p>
    <w:p w14:paraId="535D7685" w14:textId="77777777" w:rsidR="00BB0E02" w:rsidRDefault="00BB0E02" w:rsidP="00BB0E02">
      <w:pPr>
        <w:pStyle w:val="Heading4"/>
      </w:pPr>
      <w:r>
        <w:t>B. Moss 13 – Low level attacks happening now, U.S. is planning to escalate</w:t>
      </w:r>
    </w:p>
    <w:p w14:paraId="4398A987" w14:textId="77777777" w:rsidR="00BB0E02" w:rsidRDefault="00BB0E02" w:rsidP="00BB0E02">
      <w:pPr>
        <w:pStyle w:val="Heading4"/>
      </w:pPr>
      <w:r>
        <w:t>C. CSM 12 – No precedent difficulty in applying status quo norms</w:t>
      </w:r>
    </w:p>
    <w:p w14:paraId="52AC7862" w14:textId="77777777" w:rsidR="00BB0E02" w:rsidRDefault="00BB0E02" w:rsidP="00BB0E02">
      <w:pPr>
        <w:pStyle w:val="Heading4"/>
      </w:pPr>
      <w:r>
        <w:t>D. Austin 8/6 – complete military control means there is no stabilizing force</w:t>
      </w:r>
    </w:p>
    <w:p w14:paraId="3D93275C" w14:textId="77777777" w:rsidR="00BB0E02" w:rsidRPr="0097534A" w:rsidRDefault="00BB0E02" w:rsidP="00BB0E02">
      <w:pPr>
        <w:pStyle w:val="Heading4"/>
        <w:rPr>
          <w:rFonts w:cs="Times New Roman"/>
        </w:rPr>
      </w:pPr>
      <w:r>
        <w:t xml:space="preserve">E. </w:t>
      </w:r>
      <w:r w:rsidRPr="0097534A">
        <w:rPr>
          <w:rFonts w:cs="Times New Roman"/>
        </w:rPr>
        <w:t xml:space="preserve">Obama’s new aggressive doctrine ensures. </w:t>
      </w:r>
    </w:p>
    <w:p w14:paraId="5159D381" w14:textId="77777777" w:rsidR="00BB0E02" w:rsidRPr="0097534A" w:rsidRDefault="00BB0E02" w:rsidP="00BB0E02">
      <w:pPr>
        <w:rPr>
          <w:rStyle w:val="StyleStyleBold12pt"/>
        </w:rPr>
      </w:pPr>
      <w:r w:rsidRPr="0097534A">
        <w:rPr>
          <w:rStyle w:val="StyleStyleBold12pt"/>
        </w:rPr>
        <w:t xml:space="preserve">Greenwald and MacAskill 6-7 </w:t>
      </w:r>
    </w:p>
    <w:p w14:paraId="7E13E8F5" w14:textId="77777777" w:rsidR="00BB0E02" w:rsidRDefault="00BB0E02" w:rsidP="00BB0E02">
      <w:r>
        <w:t>This evidence is in the context of the trouble with treaties – that goes aff, the only way to solve is to create NORMS against their use</w:t>
      </w:r>
    </w:p>
    <w:p w14:paraId="5CDCEAD3" w14:textId="77777777" w:rsidR="00BB0E02" w:rsidRDefault="00BB0E02" w:rsidP="00BB0E02"/>
    <w:p w14:paraId="2229892E" w14:textId="77777777" w:rsidR="00BB0E02" w:rsidRDefault="00BB0E02" w:rsidP="00BB0E02">
      <w:pPr>
        <w:pStyle w:val="Heading3"/>
      </w:pPr>
      <w:r>
        <w:lastRenderedPageBreak/>
        <w:t>2AC Cap K</w:t>
      </w:r>
    </w:p>
    <w:p w14:paraId="2E806C19" w14:textId="77777777" w:rsidR="00BB0E02" w:rsidRPr="004A399C" w:rsidRDefault="00BB0E02" w:rsidP="00BB0E02">
      <w:pPr>
        <w:pStyle w:val="Heading4"/>
        <w:rPr>
          <w:rFonts w:asciiTheme="minorHAnsi" w:hAnsiTheme="minorHAnsi"/>
        </w:rPr>
      </w:pPr>
      <w:r>
        <w:rPr>
          <w:rFonts w:asciiTheme="minorHAnsi" w:hAnsiTheme="minorHAnsi"/>
        </w:rPr>
        <w:t xml:space="preserve">1. </w:t>
      </w:r>
      <w:r w:rsidRPr="004A399C">
        <w:rPr>
          <w:rFonts w:asciiTheme="minorHAnsi" w:hAnsiTheme="minorHAnsi"/>
        </w:rPr>
        <w:t>FRAMEWORK—The aff is a normative statement.  Vote aff if plan is a good idea, neg if it isn’t.</w:t>
      </w:r>
    </w:p>
    <w:p w14:paraId="0FBFD260" w14:textId="77777777" w:rsidR="00BB0E02" w:rsidRPr="004A399C" w:rsidRDefault="00BB0E02" w:rsidP="00BB0E02">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14:paraId="4CF677CE" w14:textId="77777777" w:rsidR="00BB0E02" w:rsidRPr="004A399C" w:rsidRDefault="00BB0E02" w:rsidP="00BB0E02">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14:paraId="265EE5E4" w14:textId="77777777" w:rsidR="00BB0E02" w:rsidRDefault="00BB0E02" w:rsidP="00BB0E02">
      <w:pPr>
        <w:ind w:left="720"/>
        <w:rPr>
          <w:rStyle w:val="StyleStyleBold12pt"/>
          <w:rFonts w:asciiTheme="minorHAnsi" w:hAnsiTheme="minorHAnsi"/>
        </w:rPr>
      </w:pPr>
      <w:r>
        <w:rPr>
          <w:rStyle w:val="StyleStyleBold12pt"/>
          <w:rFonts w:asciiTheme="minorHAnsi" w:hAnsiTheme="minorHAnsi"/>
        </w:rPr>
        <w:t>c. Extend the 1AC Mellor evidence – a focus on the political ramifications of a policy is critical to ensure that the political does not take unfettered power and attack with impunity</w:t>
      </w:r>
    </w:p>
    <w:p w14:paraId="21A61D51" w14:textId="77777777" w:rsidR="00BB0E02" w:rsidRPr="00381BB5" w:rsidRDefault="00BB0E02" w:rsidP="00BB0E02">
      <w:pPr>
        <w:ind w:left="720"/>
        <w:rPr>
          <w:rStyle w:val="StyleStyleBold12pt"/>
          <w:rFonts w:asciiTheme="minorHAnsi" w:hAnsiTheme="minorHAnsi"/>
        </w:rPr>
      </w:pPr>
      <w:r>
        <w:rPr>
          <w:rStyle w:val="StyleStyleBold12pt"/>
          <w:rFonts w:asciiTheme="minorHAnsi" w:hAnsiTheme="minorHAnsi"/>
        </w:rPr>
        <w:t>d</w:t>
      </w:r>
      <w:r w:rsidRPr="004A399C">
        <w:rPr>
          <w:rStyle w:val="StyleStyleBold12pt"/>
          <w:rFonts w:asciiTheme="minorHAnsi" w:hAnsiTheme="minorHAnsi"/>
        </w:rPr>
        <w:t>. Vague alts are a voting issue – skews 2AC offense and creates a form of sandbagging which unfairly privileges the time benefits of the block</w:t>
      </w:r>
    </w:p>
    <w:p w14:paraId="7CBF7CD2" w14:textId="77777777" w:rsidR="00BB0E02" w:rsidRPr="00CC529F" w:rsidRDefault="00BB0E02" w:rsidP="00BB0E02">
      <w:pPr>
        <w:pStyle w:val="Heading4"/>
      </w:pPr>
      <w:r>
        <w:t xml:space="preserve">2. </w:t>
      </w:r>
      <w:r w:rsidRPr="00CC529F">
        <w:t>Cap isn’t the root cause of anything; greed is – shift away turns the alt.</w:t>
      </w:r>
    </w:p>
    <w:p w14:paraId="592480AB" w14:textId="77777777" w:rsidR="00BB0E02" w:rsidRDefault="00BB0E02" w:rsidP="00BB0E02">
      <w:pPr>
        <w:rPr>
          <w:sz w:val="16"/>
          <w:szCs w:val="16"/>
        </w:rPr>
      </w:pPr>
      <w:r>
        <w:rPr>
          <w:rStyle w:val="Heading3Char"/>
        </w:rPr>
        <w:t>Aberdeen 3</w:t>
      </w:r>
      <w:r>
        <w:rPr>
          <w:sz w:val="16"/>
          <w:szCs w:val="16"/>
        </w:rPr>
        <w:t xml:space="preserve"> (Richard, Political Activist, Philosopher, Hippie, He Doesn’t Link to Your Epistemology Arguments, “The Way: A Theory of Root Cause and Solution,” http://freedomtracks.com/uncommonsense/theway.html)</w:t>
      </w:r>
    </w:p>
    <w:p w14:paraId="68690E0A" w14:textId="77777777" w:rsidR="00BB0E02" w:rsidRPr="00445836" w:rsidRDefault="00BB0E02" w:rsidP="00BB0E02">
      <w:pPr>
        <w:pStyle w:val="card"/>
        <w:rPr>
          <w:szCs w:val="22"/>
          <w:u w:val="single"/>
        </w:rPr>
      </w:pPr>
      <w:r>
        <w:rPr>
          <w:rStyle w:val="underline"/>
        </w:rPr>
        <w:t xml:space="preserve">A </w:t>
      </w:r>
      <w:r>
        <w:rPr>
          <w:rStyle w:val="underline"/>
          <w:highlight w:val="green"/>
        </w:rPr>
        <w:t>view shared by</w:t>
      </w:r>
      <w:r>
        <w:rPr>
          <w:rStyle w:val="underline"/>
        </w:rPr>
        <w:t xml:space="preserve"> many modern </w:t>
      </w:r>
      <w:r>
        <w:rPr>
          <w:rStyle w:val="underline"/>
          <w:highlight w:val="green"/>
        </w:rPr>
        <w:t>activists is that capitalism</w:t>
      </w:r>
      <w:r>
        <w:rPr>
          <w:rStyle w:val="underline"/>
        </w:rPr>
        <w:t xml:space="preserve">, free enterprise, multi-national corporations and globalization are </w:t>
      </w:r>
      <w:r>
        <w:rPr>
          <w:rStyle w:val="underline"/>
          <w:highlight w:val="green"/>
        </w:rPr>
        <w:t>the primary cause of</w:t>
      </w:r>
      <w:r>
        <w:rPr>
          <w:rStyle w:val="underline"/>
        </w:rPr>
        <w:t xml:space="preserve"> the current </w:t>
      </w:r>
      <w:r>
        <w:rPr>
          <w:rStyle w:val="underline"/>
          <w:highlight w:val="green"/>
        </w:rPr>
        <w:t>global</w:t>
      </w:r>
      <w:r>
        <w:rPr>
          <w:rStyle w:val="underline"/>
        </w:rPr>
        <w:t xml:space="preserve"> Human Rights </w:t>
      </w:r>
      <w:r>
        <w:rPr>
          <w:rStyle w:val="underline"/>
          <w:highlight w:val="green"/>
        </w:rPr>
        <w:t xml:space="preserve">problem and </w:t>
      </w:r>
      <w:r>
        <w:rPr>
          <w:rStyle w:val="underline"/>
        </w:rPr>
        <w:t xml:space="preserve">that by striving </w:t>
      </w:r>
      <w:r>
        <w:rPr>
          <w:rStyle w:val="underline"/>
          <w:highlight w:val="green"/>
        </w:rPr>
        <w:t>to change</w:t>
      </w:r>
      <w:r>
        <w:rPr>
          <w:rStyle w:val="underline"/>
        </w:rPr>
        <w:t xml:space="preserve"> or eliminate </w:t>
      </w:r>
      <w:r>
        <w:rPr>
          <w:rStyle w:val="underline"/>
          <w:highlight w:val="green"/>
        </w:rPr>
        <w:t xml:space="preserve">these, the root </w:t>
      </w:r>
      <w:r>
        <w:rPr>
          <w:rStyle w:val="underline"/>
        </w:rPr>
        <w:t xml:space="preserve">problem </w:t>
      </w:r>
      <w:r>
        <w:rPr>
          <w:rStyle w:val="underline"/>
          <w:highlight w:val="green"/>
        </w:rPr>
        <w:t>of</w:t>
      </w:r>
      <w:r>
        <w:rPr>
          <w:rStyle w:val="underline"/>
        </w:rPr>
        <w:t xml:space="preserve"> what </w:t>
      </w:r>
      <w:r>
        <w:rPr>
          <w:rStyle w:val="underline"/>
          <w:highlight w:val="green"/>
        </w:rPr>
        <w:t>ills</w:t>
      </w:r>
      <w:r>
        <w:rPr>
          <w:rStyle w:val="underline"/>
        </w:rPr>
        <w:t xml:space="preserve"> the modern world </w:t>
      </w:r>
      <w:r>
        <w:rPr>
          <w:rStyle w:val="underline"/>
          <w:highlight w:val="green"/>
        </w:rPr>
        <w:t>is being addressed</w:t>
      </w:r>
      <w:r>
        <w:rPr>
          <w:sz w:val="16"/>
        </w:rPr>
        <w:t xml:space="preserve">.  </w:t>
      </w:r>
      <w:r>
        <w:rPr>
          <w:rStyle w:val="underline"/>
          <w:highlight w:val="green"/>
        </w:rPr>
        <w:t>This is</w:t>
      </w:r>
      <w:r>
        <w:rPr>
          <w:rStyle w:val="underline"/>
        </w:rPr>
        <w:t xml:space="preserve"> a rather unfortunate and historically myopic view, </w:t>
      </w:r>
      <w:r>
        <w:rPr>
          <w:rStyle w:val="underline"/>
          <w:highlight w:val="green"/>
        </w:rPr>
        <w:t>reminiscent of</w:t>
      </w:r>
      <w:r>
        <w:rPr>
          <w:rStyle w:val="underline"/>
        </w:rPr>
        <w:t xml:space="preserve"> early “</w:t>
      </w:r>
      <w:r>
        <w:rPr>
          <w:rStyle w:val="underline"/>
          <w:highlight w:val="green"/>
        </w:rPr>
        <w:t>class struggle” Marxists who</w:t>
      </w:r>
      <w:r>
        <w:rPr>
          <w:rStyle w:val="underline"/>
        </w:rPr>
        <w:t xml:space="preserve"> soon </w:t>
      </w:r>
      <w:r>
        <w:rPr>
          <w:rStyle w:val="underline"/>
          <w:highlight w:val="green"/>
        </w:rPr>
        <w:t>resorted to violence</w:t>
      </w:r>
      <w:r>
        <w:rPr>
          <w:rStyle w:val="underline"/>
        </w:rPr>
        <w:t xml:space="preserve"> as a means to achieve</w:t>
      </w:r>
      <w:r>
        <w:rPr>
          <w:sz w:val="16"/>
        </w:rPr>
        <w:t xml:space="preserve"> rather questionable </w:t>
      </w:r>
      <w:r>
        <w:rPr>
          <w:rStyle w:val="underline"/>
        </w:rPr>
        <w:t>ends</w:t>
      </w:r>
      <w:r>
        <w:rPr>
          <w:sz w:val="16"/>
        </w:rPr>
        <w:t xml:space="preserve">.  And like these often brutal early Marxists, </w:t>
      </w:r>
      <w:r>
        <w:rPr>
          <w:rStyle w:val="underline"/>
        </w:rPr>
        <w:t xml:space="preserve">modern anarchists who resort to violence to solve the problem are walking upside down and backwards, </w:t>
      </w:r>
      <w:r>
        <w:rPr>
          <w:rStyle w:val="underline"/>
          <w:highlight w:val="green"/>
        </w:rPr>
        <w:t>adding to rather than correcting</w:t>
      </w:r>
      <w:r>
        <w:rPr>
          <w:rStyle w:val="underline"/>
        </w:rPr>
        <w:t>,</w:t>
      </w:r>
      <w:r>
        <w:rPr>
          <w:sz w:val="16"/>
        </w:rPr>
        <w:t xml:space="preserve"> both </w:t>
      </w:r>
      <w:r>
        <w:rPr>
          <w:rStyle w:val="underline"/>
          <w:highlight w:val="green"/>
        </w:rPr>
        <w:t>the</w:t>
      </w:r>
      <w:r>
        <w:rPr>
          <w:sz w:val="16"/>
        </w:rPr>
        <w:t xml:space="preserve"> immediate and long-term Human Rights </w:t>
      </w:r>
      <w:r>
        <w:rPr>
          <w:rStyle w:val="underline"/>
          <w:highlight w:val="green"/>
        </w:rPr>
        <w:t>problem</w:t>
      </w:r>
      <w:r>
        <w:rPr>
          <w:sz w:val="16"/>
        </w:rPr>
        <w:t xml:space="preserve">.  </w:t>
      </w:r>
      <w:r>
        <w:rPr>
          <w:rStyle w:val="underline"/>
        </w:rPr>
        <w:t xml:space="preserve">Violent </w:t>
      </w:r>
      <w:r>
        <w:rPr>
          <w:rStyle w:val="underline"/>
          <w:highlight w:val="green"/>
        </w:rPr>
        <w:t>revolution</w:t>
      </w:r>
      <w:r>
        <w:rPr>
          <w:sz w:val="16"/>
        </w:rPr>
        <w:t xml:space="preserve">, including our own American revolution, </w:t>
      </w:r>
      <w:r>
        <w:rPr>
          <w:rStyle w:val="underline"/>
          <w:highlight w:val="green"/>
        </w:rPr>
        <w:t>becomes a breeding ground for poverty, disease, starvation and</w:t>
      </w:r>
      <w:r>
        <w:rPr>
          <w:rStyle w:val="underline"/>
        </w:rPr>
        <w:t xml:space="preserve"> often </w:t>
      </w:r>
      <w:r>
        <w:rPr>
          <w:rStyle w:val="underline"/>
          <w:highlight w:val="green"/>
        </w:rPr>
        <w:t>mass oppression</w:t>
      </w:r>
      <w:r>
        <w:rPr>
          <w:rStyle w:val="underline"/>
        </w:rPr>
        <w:t xml:space="preserve"> leading to future violence</w:t>
      </w:r>
      <w:r>
        <w:rPr>
          <w:sz w:val="16"/>
        </w:rPr>
        <w:t xml:space="preserve">.  Large, publicly traded </w:t>
      </w:r>
      <w:r>
        <w:rPr>
          <w:rStyle w:val="underline"/>
          <w:highlight w:val="green"/>
        </w:rPr>
        <w:t>corporations are created by individuals</w:t>
      </w:r>
      <w:r>
        <w:rPr>
          <w:rStyle w:val="underline"/>
        </w:rPr>
        <w:t xml:space="preserve"> or groups of individuals, operated by individuals and made up of individual and/or group investors</w:t>
      </w:r>
      <w:r>
        <w:rPr>
          <w:sz w:val="16"/>
        </w:rPr>
        <w:t xml:space="preserve">.  These business </w:t>
      </w:r>
      <w:r>
        <w:rPr>
          <w:rStyle w:val="underline"/>
        </w:rPr>
        <w:t>enterprises are deliberately structured to be empowered by individual</w:t>
      </w:r>
      <w:r>
        <w:rPr>
          <w:sz w:val="16"/>
        </w:rPr>
        <w:t xml:space="preserve"> (or group) </w:t>
      </w:r>
      <w:r>
        <w:rPr>
          <w:rStyle w:val="underline"/>
          <w:highlight w:val="green"/>
        </w:rPr>
        <w:t>investor greed</w:t>
      </w:r>
      <w:r>
        <w:rPr>
          <w:sz w:val="16"/>
        </w:rPr>
        <w:t>.  For example, a theorized ‘</w:t>
      </w:r>
      <w:r>
        <w:rPr>
          <w:rStyle w:val="underline"/>
          <w:highlight w:val="green"/>
        </w:rPr>
        <w:t>need’ for offering salaries much higher than is necessary</w:t>
      </w:r>
      <w:r>
        <w:rPr>
          <w:rStyle w:val="underline"/>
        </w:rPr>
        <w:t xml:space="preserve"> to secure competent leadership</w:t>
      </w:r>
      <w:r>
        <w:rPr>
          <w:sz w:val="16"/>
        </w:rPr>
        <w:t xml:space="preserve"> (often </w:t>
      </w:r>
      <w:r>
        <w:rPr>
          <w:rStyle w:val="underline"/>
        </w:rPr>
        <w:t>resulting in corrupt</w:t>
      </w:r>
      <w:r>
        <w:rPr>
          <w:sz w:val="16"/>
        </w:rPr>
        <w:t xml:space="preserve"> and entirely incompetent </w:t>
      </w:r>
      <w:r>
        <w:rPr>
          <w:rStyle w:val="underline"/>
        </w:rPr>
        <w:t>leadership</w:t>
      </w:r>
      <w:r>
        <w:rPr>
          <w:sz w:val="16"/>
        </w:rPr>
        <w:t xml:space="preserve">), lowering wages more than is fair and equitable and scaling back of often hard fought for benefits, </w:t>
      </w:r>
      <w:r>
        <w:rPr>
          <w:rStyle w:val="underline"/>
        </w:rPr>
        <w:t>is</w:t>
      </w:r>
      <w:r>
        <w:rPr>
          <w:sz w:val="16"/>
        </w:rPr>
        <w:t xml:space="preserve"> sold to stockholders as being in the best interest of the bottom-line market value and thus, </w:t>
      </w:r>
      <w:r>
        <w:rPr>
          <w:rStyle w:val="underline"/>
          <w:highlight w:val="green"/>
        </w:rPr>
        <w:t>in the best economic interests of individual investors</w:t>
      </w:r>
      <w:r>
        <w:rPr>
          <w:sz w:val="16"/>
        </w:rPr>
        <w:t xml:space="preserve">.  Likewise, </w:t>
      </w:r>
      <w:r>
        <w:rPr>
          <w:rStyle w:val="underline"/>
        </w:rPr>
        <w:t xml:space="preserve">major political and corporate </w:t>
      </w:r>
      <w:r>
        <w:rPr>
          <w:rStyle w:val="underline"/>
          <w:highlight w:val="green"/>
        </w:rPr>
        <w:t>exploitation of third-world nations is rooted in the individual</w:t>
      </w:r>
      <w:r>
        <w:rPr>
          <w:rStyle w:val="underline"/>
        </w:rPr>
        <w:t xml:space="preserve"> and joint </w:t>
      </w:r>
      <w:r>
        <w:rPr>
          <w:rStyle w:val="underline"/>
          <w:highlight w:val="green"/>
        </w:rPr>
        <w:t>greed of</w:t>
      </w:r>
      <w:r>
        <w:rPr>
          <w:rStyle w:val="underline"/>
        </w:rPr>
        <w:t xml:space="preserve"> corporate </w:t>
      </w:r>
      <w:r>
        <w:rPr>
          <w:rStyle w:val="underline"/>
          <w:highlight w:val="green"/>
        </w:rPr>
        <w:t>investors</w:t>
      </w:r>
      <w:r>
        <w:rPr>
          <w:rStyle w:val="underline"/>
        </w:rPr>
        <w:t xml:space="preserve"> and others who stand to profit from such exploitation</w:t>
      </w:r>
      <w:r>
        <w:rPr>
          <w:sz w:val="16"/>
        </w:rPr>
        <w:t xml:space="preserve">.  More than just investor greed, </w:t>
      </w:r>
      <w:r>
        <w:rPr>
          <w:rStyle w:val="underline"/>
        </w:rPr>
        <w:t>corporations are driven by the greed of all those involved, including individuals outside the enterprise itself</w:t>
      </w:r>
      <w:r>
        <w:rPr>
          <w:sz w:val="16"/>
        </w:rPr>
        <w:t xml:space="preserve"> who profit indirectly from it.  </w:t>
      </w:r>
      <w:r>
        <w:rPr>
          <w:rStyle w:val="underline"/>
        </w:rPr>
        <w:t>If one examines “the course of human events</w:t>
      </w:r>
      <w:r>
        <w:rPr>
          <w:sz w:val="16"/>
        </w:rPr>
        <w:t xml:space="preserve">” closely, </w:t>
      </w:r>
      <w:r>
        <w:rPr>
          <w:rStyle w:val="underline"/>
        </w:rPr>
        <w:t xml:space="preserve">it can correctly be surmised that </w:t>
      </w:r>
      <w:r>
        <w:rPr>
          <w:rStyle w:val="underline"/>
          <w:highlight w:val="green"/>
        </w:rPr>
        <w:t>the “root” cause of humanity’s problems comes from individual</w:t>
      </w:r>
      <w:r>
        <w:rPr>
          <w:rStyle w:val="underline"/>
        </w:rPr>
        <w:t xml:space="preserve"> human </w:t>
      </w:r>
      <w:r>
        <w:rPr>
          <w:rStyle w:val="underline"/>
          <w:highlight w:val="green"/>
        </w:rPr>
        <w:t>greed</w:t>
      </w:r>
      <w:r>
        <w:rPr>
          <w:sz w:val="16"/>
        </w:rPr>
        <w:t xml:space="preserve"> and similar negative individual motivation.  </w:t>
      </w:r>
      <w:r>
        <w:rPr>
          <w:rStyle w:val="underline"/>
        </w:rPr>
        <w:t>The Marx/Engles view of history being a “class” struggle ¹  does not address the root problem and is</w:t>
      </w:r>
      <w:r>
        <w:rPr>
          <w:sz w:val="16"/>
        </w:rPr>
        <w:t xml:space="preserve"> thus </w:t>
      </w:r>
      <w:r>
        <w:rPr>
          <w:rStyle w:val="underline"/>
        </w:rPr>
        <w:t>fundamentally flawed</w:t>
      </w:r>
      <w:r>
        <w:rPr>
          <w:sz w:val="16"/>
        </w:rPr>
        <w:t xml:space="preserve"> from a true historical perspective (see Gallo Brothers for more details).  </w:t>
      </w:r>
      <w:r>
        <w:rPr>
          <w:rStyle w:val="underline"/>
        </w:rPr>
        <w:t>So-called “</w:t>
      </w:r>
      <w:r>
        <w:rPr>
          <w:rStyle w:val="underline"/>
          <w:highlight w:val="green"/>
        </w:rPr>
        <w:t>classes</w:t>
      </w:r>
      <w:r>
        <w:rPr>
          <w:sz w:val="16"/>
        </w:rPr>
        <w:t xml:space="preserve">” of people, unions, corporations and political groups </w:t>
      </w:r>
      <w:r>
        <w:rPr>
          <w:rStyle w:val="underline"/>
          <w:highlight w:val="green"/>
        </w:rPr>
        <w:t>are made</w:t>
      </w:r>
      <w:r>
        <w:rPr>
          <w:rStyle w:val="underline"/>
        </w:rPr>
        <w:t xml:space="preserve"> up </w:t>
      </w:r>
      <w:r>
        <w:rPr>
          <w:rStyle w:val="underline"/>
          <w:highlight w:val="green"/>
        </w:rPr>
        <w:t>of individuals</w:t>
      </w:r>
      <w:r>
        <w:rPr>
          <w:rStyle w:val="underline"/>
        </w:rPr>
        <w:t xml:space="preserve"> who support the</w:t>
      </w:r>
      <w:r>
        <w:rPr>
          <w:sz w:val="16"/>
        </w:rPr>
        <w:t xml:space="preserve"> particular </w:t>
      </w:r>
      <w:r>
        <w:rPr>
          <w:rStyle w:val="underline"/>
        </w:rPr>
        <w:t>group</w:t>
      </w:r>
      <w:r>
        <w:rPr>
          <w:sz w:val="16"/>
        </w:rPr>
        <w:t xml:space="preserve"> or organizational position </w:t>
      </w:r>
      <w:r>
        <w:rPr>
          <w:rStyle w:val="underline"/>
        </w:rPr>
        <w:t>based on their own individual needs</w:t>
      </w:r>
      <w:r>
        <w:rPr>
          <w:sz w:val="16"/>
        </w:rPr>
        <w:t xml:space="preserve">, greed and desires and thus, </w:t>
      </w:r>
      <w:r>
        <w:rPr>
          <w:rStyle w:val="underline"/>
        </w:rPr>
        <w:t>an apparent “class struggle” in reality, is an extension of individual motivation</w:t>
      </w:r>
      <w:r>
        <w:rPr>
          <w:sz w:val="16"/>
        </w:rPr>
        <w:t xml:space="preserve">.  Likewise, </w:t>
      </w:r>
      <w:r>
        <w:rPr>
          <w:rStyle w:val="underline"/>
          <w:highlight w:val="green"/>
        </w:rPr>
        <w:t>nations engage in wars</w:t>
      </w:r>
      <w:r>
        <w:rPr>
          <w:rStyle w:val="underline"/>
        </w:rPr>
        <w:t xml:space="preserve"> </w:t>
      </w:r>
      <w:r>
        <w:rPr>
          <w:sz w:val="16"/>
        </w:rPr>
        <w:t xml:space="preserve">of aggression, </w:t>
      </w:r>
      <w:r>
        <w:rPr>
          <w:rStyle w:val="underline"/>
        </w:rPr>
        <w:t xml:space="preserve">not because capitalism or classes of society are at root cause, but </w:t>
      </w:r>
      <w:r>
        <w:rPr>
          <w:rStyle w:val="underline"/>
          <w:highlight w:val="green"/>
        </w:rPr>
        <w:t>because individual members</w:t>
      </w:r>
      <w:r>
        <w:rPr>
          <w:rStyle w:val="underline"/>
        </w:rPr>
        <w:t xml:space="preserve"> of a society </w:t>
      </w:r>
      <w:r>
        <w:rPr>
          <w:rStyle w:val="underline"/>
          <w:highlight w:val="green"/>
        </w:rPr>
        <w:t>are</w:t>
      </w:r>
      <w:r>
        <w:rPr>
          <w:rStyle w:val="underline"/>
        </w:rPr>
        <w:t xml:space="preserve"> individually </w:t>
      </w:r>
      <w:r>
        <w:rPr>
          <w:rStyle w:val="underline"/>
          <w:highlight w:val="green"/>
        </w:rPr>
        <w:t>convinced</w:t>
      </w:r>
      <w:r>
        <w:rPr>
          <w:rStyle w:val="underline"/>
        </w:rPr>
        <w:t xml:space="preserve"> that </w:t>
      </w:r>
      <w:r>
        <w:rPr>
          <w:rStyle w:val="underline"/>
          <w:highlight w:val="green"/>
        </w:rPr>
        <w:t>it is in their own</w:t>
      </w:r>
      <w:r>
        <w:rPr>
          <w:rStyle w:val="underline"/>
        </w:rPr>
        <w:t xml:space="preserve"> economic survival</w:t>
      </w:r>
      <w:r>
        <w:rPr>
          <w:sz w:val="16"/>
        </w:rPr>
        <w:t xml:space="preserve"> best </w:t>
      </w:r>
      <w:r>
        <w:rPr>
          <w:rStyle w:val="underline"/>
          <w:highlight w:val="green"/>
        </w:rPr>
        <w:t>interest</w:t>
      </w:r>
      <w:r>
        <w:rPr>
          <w:sz w:val="16"/>
        </w:rPr>
        <w:t xml:space="preserve">.  </w:t>
      </w:r>
      <w:r>
        <w:rPr>
          <w:rStyle w:val="underline"/>
        </w:rPr>
        <w:t xml:space="preserve">War, poverty, starvation and lack of Human and Civil </w:t>
      </w:r>
      <w:r>
        <w:rPr>
          <w:rStyle w:val="underline"/>
        </w:rPr>
        <w:lastRenderedPageBreak/>
        <w:t>Rights have existed on our planet since long before</w:t>
      </w:r>
      <w:r>
        <w:rPr>
          <w:sz w:val="16"/>
        </w:rPr>
        <w:t xml:space="preserve"> the rise of modern </w:t>
      </w:r>
      <w:r>
        <w:rPr>
          <w:rStyle w:val="underline"/>
        </w:rPr>
        <w:t>capitalism</w:t>
      </w:r>
      <w:r>
        <w:rPr>
          <w:sz w:val="16"/>
        </w:rPr>
        <w:t>, free enterprise and multi-national corporation avarice, thus the root problem obviously goes deeper than this</w:t>
      </w:r>
      <w:r>
        <w:t>.</w:t>
      </w:r>
    </w:p>
    <w:p w14:paraId="214C8162" w14:textId="77777777" w:rsidR="00BB0E02" w:rsidRDefault="00BB0E02" w:rsidP="00BB0E02"/>
    <w:p w14:paraId="0F0C47B9" w14:textId="77777777" w:rsidR="00BB0E02" w:rsidRDefault="00BB0E02" w:rsidP="00BB0E02"/>
    <w:p w14:paraId="652843BF" w14:textId="77777777" w:rsidR="00BB0E02" w:rsidRDefault="00BB0E02" w:rsidP="00BB0E02">
      <w:pPr>
        <w:pStyle w:val="Heading4"/>
      </w:pPr>
      <w:r>
        <w:t>3. Perm: do the plan and the alternative in every other instance. - Representations of capitalism as hegemonically dominant preclude the realization of actual social change. Changing this view is a pre-requisite to the alt.</w:t>
      </w:r>
    </w:p>
    <w:p w14:paraId="54BBD16C" w14:textId="77777777" w:rsidR="00BB0E02" w:rsidRDefault="00BB0E02" w:rsidP="00BB0E02">
      <w:pPr>
        <w:rPr>
          <w:sz w:val="16"/>
        </w:rPr>
      </w:pPr>
      <w:r>
        <w:rPr>
          <w:b/>
        </w:rPr>
        <w:t>Gibson-Graham 06</w:t>
      </w:r>
      <w:r>
        <w:rPr>
          <w:sz w:val="16"/>
        </w:rPr>
        <w:t xml:space="preserve"> – J.K., pen name shared by feminist economic geographers Julie Graham and Katherine Gibson (“The End of Capitalism (As We Knew It): A Feminist Critique of Political Economy”, pg 2-5)</w:t>
      </w:r>
    </w:p>
    <w:p w14:paraId="445E10AC" w14:textId="77777777" w:rsidR="00BB0E02" w:rsidRDefault="00BB0E02" w:rsidP="00BB0E02">
      <w:pPr>
        <w:rPr>
          <w:bCs/>
          <w:u w:val="single"/>
        </w:rPr>
      </w:pPr>
    </w:p>
    <w:p w14:paraId="67B27AA9" w14:textId="77777777" w:rsidR="00BB0E02" w:rsidRDefault="00BB0E02" w:rsidP="00BB0E02">
      <w:pPr>
        <w:rPr>
          <w:bCs/>
          <w:sz w:val="16"/>
        </w:rPr>
      </w:pPr>
      <w:r>
        <w:rPr>
          <w:bCs/>
          <w:sz w:val="16"/>
        </w:rPr>
        <w:t xml:space="preserve">The End of Capitalism (As </w:t>
      </w:r>
      <w:r>
        <w:rPr>
          <w:bCs/>
          <w:u w:val="single"/>
        </w:rPr>
        <w:t>We</w:t>
      </w:r>
      <w:r>
        <w:rPr>
          <w:bCs/>
          <w:sz w:val="16"/>
        </w:rPr>
        <w:t xml:space="preserve"> Knew It) </w:t>
      </w:r>
      <w:r>
        <w:rPr>
          <w:bCs/>
          <w:u w:val="single"/>
        </w:rPr>
        <w:t>problematize</w:t>
      </w:r>
      <w:r>
        <w:rPr>
          <w:bCs/>
          <w:sz w:val="16"/>
        </w:rPr>
        <w:t xml:space="preserve">s </w:t>
      </w:r>
      <w:r>
        <w:rPr>
          <w:bCs/>
          <w:u w:val="single"/>
        </w:rPr>
        <w:t>"capitalism" as an economic and social descriptor</w:t>
      </w:r>
      <w:r>
        <w:rPr>
          <w:bCs/>
          <w:sz w:val="16"/>
        </w:rPr>
        <w:t xml:space="preserve">.4 Scrutinizing what might be seen as throwaway uses of the term - passing references, for example, to the capitalist system or to global capitalism - as well as systematic and deliberate attempts to represent capitalism as a central and organizing feature of modern social experience, the book selectively traces the discursive origins of </w:t>
      </w:r>
      <w:r>
        <w:rPr>
          <w:bCs/>
          <w:u w:val="single"/>
        </w:rPr>
        <w:t>a widespread understanding: that capitalism is the hegemonic, or even the only, present form of economy and that it will continue to be so in the proximate future. It follows from this prevalent</w:t>
      </w:r>
      <w:r>
        <w:rPr>
          <w:bCs/>
          <w:sz w:val="16"/>
        </w:rPr>
        <w:t xml:space="preserve"> though not ubiquitous view </w:t>
      </w:r>
      <w:r>
        <w:rPr>
          <w:bCs/>
          <w:u w:val="single"/>
        </w:rPr>
        <w:t xml:space="preserve">that </w:t>
      </w:r>
      <w:r>
        <w:rPr>
          <w:bCs/>
          <w:highlight w:val="green"/>
          <w:u w:val="single"/>
        </w:rPr>
        <w:t>noncapitalist economic sites</w:t>
      </w:r>
      <w:r>
        <w:rPr>
          <w:bCs/>
          <w:sz w:val="16"/>
          <w:highlight w:val="green"/>
        </w:rPr>
        <w:t>,</w:t>
      </w:r>
      <w:r>
        <w:rPr>
          <w:bCs/>
          <w:sz w:val="16"/>
        </w:rPr>
        <w:t xml:space="preserve"> if they exist at all, </w:t>
      </w:r>
      <w:r>
        <w:rPr>
          <w:bCs/>
          <w:u w:val="single"/>
        </w:rPr>
        <w:t xml:space="preserve">must </w:t>
      </w:r>
      <w:r>
        <w:rPr>
          <w:bCs/>
          <w:highlight w:val="green"/>
          <w:u w:val="single"/>
        </w:rPr>
        <w:t>inhabit the social margins; and, as a corollary, that deliberate attempts to develop noncapitalist economic practices and institutions must take place in the social interstices</w:t>
      </w:r>
      <w:r>
        <w:rPr>
          <w:bCs/>
          <w:sz w:val="16"/>
        </w:rPr>
        <w:t xml:space="preserve">, in the realm of experiment, or in a visionary space of revolutionary social replacement. </w:t>
      </w:r>
      <w:r>
        <w:rPr>
          <w:bCs/>
          <w:highlight w:val="green"/>
          <w:u w:val="single"/>
        </w:rPr>
        <w:t xml:space="preserve">Representations of capitalism are a potent constituent of the anticapitalist imagination, </w:t>
      </w:r>
      <w:r>
        <w:rPr>
          <w:bCs/>
          <w:u w:val="single"/>
        </w:rPr>
        <w:t xml:space="preserve">providing images of what is to be resisted and changed </w:t>
      </w:r>
      <w:r>
        <w:rPr>
          <w:bCs/>
          <w:sz w:val="16"/>
        </w:rPr>
        <w:t xml:space="preserve">as well as intimations of the strategies, techniques, and possibilities of changing it. </w:t>
      </w:r>
      <w:r>
        <w:rPr>
          <w:bCs/>
          <w:u w:val="single"/>
        </w:rPr>
        <w:t xml:space="preserve">For this reason, depictions </w:t>
      </w:r>
      <w:r>
        <w:rPr>
          <w:bCs/>
          <w:highlight w:val="green"/>
          <w:u w:val="single"/>
        </w:rPr>
        <w:t>of "capitalist hegemony"</w:t>
      </w:r>
      <w:r>
        <w:rPr>
          <w:bCs/>
          <w:u w:val="single"/>
        </w:rPr>
        <w:t xml:space="preserve"> deserve a particularly skeptical reading. For in the vicinity of these representations, the very idea of a noncapitalist economy takes the shape of </w:t>
      </w:r>
      <w:r>
        <w:rPr>
          <w:bCs/>
          <w:sz w:val="16"/>
        </w:rPr>
        <w:t>an unlikelihood or even</w:t>
      </w:r>
      <w:r>
        <w:rPr>
          <w:bCs/>
          <w:u w:val="single"/>
        </w:rPr>
        <w:t xml:space="preserve"> an impossibility. It </w:t>
      </w:r>
      <w:r>
        <w:rPr>
          <w:bCs/>
          <w:highlight w:val="green"/>
          <w:u w:val="single"/>
        </w:rPr>
        <w:t>becomes difficult to entertain a vision of the prevalence and vitality of noncapitalist economic forms</w:t>
      </w:r>
      <w:r>
        <w:rPr>
          <w:bCs/>
          <w:u w:val="single"/>
        </w:rPr>
        <w:t>, or of daily or partial replacements of capitalism by noncapitalist economic practices, or of capitalist retreats and reversals</w:t>
      </w:r>
      <w:r>
        <w:rPr>
          <w:bCs/>
          <w:sz w:val="16"/>
        </w:rPr>
        <w:t xml:space="preserve">. In this sense, </w:t>
      </w:r>
      <w:r>
        <w:rPr>
          <w:bCs/>
          <w:u w:val="single"/>
        </w:rPr>
        <w:t>"capitalist hegemony" operates not only as a constituent of, but also as a brake upon, the anticapitalist imagination</w:t>
      </w:r>
      <w:r>
        <w:rPr>
          <w:bCs/>
          <w:sz w:val="16"/>
        </w:rPr>
        <w:t xml:space="preserve">.5 What difference might it make to release that brake and allow an anticapitalist economic imaginary to develop unrestricted?6 </w:t>
      </w:r>
      <w:r>
        <w:rPr>
          <w:bCs/>
          <w:u w:val="single"/>
        </w:rPr>
        <w:t>If we were to dissolve the image that looms in the economic foreground</w:t>
      </w:r>
      <w:r>
        <w:rPr>
          <w:bCs/>
          <w:sz w:val="16"/>
        </w:rPr>
        <w:t xml:space="preserve">, what </w:t>
      </w:r>
      <w:r>
        <w:rPr>
          <w:bCs/>
          <w:u w:val="single"/>
        </w:rPr>
        <w:t>shadowy economic forms might come forward</w:t>
      </w:r>
      <w:r>
        <w:rPr>
          <w:bCs/>
          <w:sz w:val="16"/>
        </w:rPr>
        <w:t xml:space="preserve">? In these questions we can identify the broad outlines of our project: to discover or create a world of economic difference, and to populate that world with exotic creatures that become, upon inspection, quite local and familiar (not to mention familiar beings that are not what they seem). </w:t>
      </w:r>
      <w:r>
        <w:rPr>
          <w:bCs/>
          <w:u w:val="single"/>
        </w:rPr>
        <w:t>The discursive artifact we call "capitalist hegemony" is a complex effect of a wide variety of discursive and nondiscursive conditions</w:t>
      </w:r>
      <w:r>
        <w:rPr>
          <w:bCs/>
          <w:sz w:val="16"/>
        </w:rPr>
        <w:t xml:space="preserve">.7 In this book we focus on the practices and preoccupations of discourse, tracing some of the different, even incompatible, representations of capitalism </w:t>
      </w:r>
      <w:r>
        <w:rPr>
          <w:bCs/>
          <w:u w:val="single"/>
        </w:rPr>
        <w:t>that</w:t>
      </w:r>
      <w:r>
        <w:rPr>
          <w:bCs/>
          <w:sz w:val="16"/>
        </w:rPr>
        <w:t xml:space="preserve"> can be collated within this fictive summary representati n. These depictions have their origins in the diverse traditions of Marxism, classical and contemporary political economy, academic social science, modern historiography, popular economic and social thought, western philosophy and metaphysics, indeed, in an endless array of texts, traditions and infrastructures of meaning. In the chapters that follow, only a few of these are examined for the ways in which they </w:t>
      </w:r>
      <w:r>
        <w:rPr>
          <w:bCs/>
          <w:u w:val="single"/>
        </w:rPr>
        <w:t xml:space="preserve">have sustained a vision of capitalism as the dominant form of economy, or have contributed to the </w:t>
      </w:r>
      <w:r>
        <w:rPr>
          <w:bCs/>
          <w:sz w:val="16"/>
        </w:rPr>
        <w:t xml:space="preserve">possibility or </w:t>
      </w:r>
      <w:r>
        <w:rPr>
          <w:bCs/>
          <w:u w:val="single"/>
        </w:rPr>
        <w:t xml:space="preserve">durability of such a vision. </w:t>
      </w:r>
      <w:r>
        <w:rPr>
          <w:bCs/>
          <w:sz w:val="16"/>
        </w:rPr>
        <w:t>But the point should emerge none the less clearly</w:t>
      </w:r>
      <w:r>
        <w:rPr>
          <w:bCs/>
          <w:u w:val="single"/>
        </w:rPr>
        <w:t xml:space="preserve">: the virtually unquestioned dominance of capitalism can be seen as a </w:t>
      </w:r>
      <w:r>
        <w:rPr>
          <w:bCs/>
          <w:sz w:val="16"/>
        </w:rPr>
        <w:t xml:space="preserve">complex </w:t>
      </w:r>
      <w:r>
        <w:rPr>
          <w:bCs/>
          <w:u w:val="single"/>
        </w:rPr>
        <w:t xml:space="preserve">product of </w:t>
      </w:r>
      <w:r>
        <w:rPr>
          <w:bCs/>
          <w:sz w:val="16"/>
        </w:rPr>
        <w:t xml:space="preserve">a variety of </w:t>
      </w:r>
      <w:r>
        <w:rPr>
          <w:bCs/>
          <w:u w:val="single"/>
        </w:rPr>
        <w:t>discursive commitments</w:t>
      </w:r>
      <w:r>
        <w:rPr>
          <w:bCs/>
          <w:sz w:val="16"/>
        </w:rPr>
        <w:t>, including but not limited to organicist social conceptions, heroic historical narratives, evolutionary scenarios of social development, and essentialist, phallocentric, or binary patterns of thinking. It is through these discursive figurings and alignments that capitalism is constituted as large, powerful, persistent, active, expansive, progressive, dynamic, transformative; embracing, penetrating, disciplining, colonizing, constraining; systemic, self-reproducing, rational, lawful, self-rectifying; organized and organizing, centered and centering; originating, creative, protean; victorious and ascendant; selfidentical, self-expressive, full, definite, real, positive, and capable of conferring identity and meaning.8 The argument revisited</w:t>
      </w:r>
      <w:r>
        <w:rPr>
          <w:bCs/>
          <w:u w:val="single"/>
        </w:rPr>
        <w:t xml:space="preserve">: </w:t>
      </w:r>
      <w:r>
        <w:rPr>
          <w:bCs/>
          <w:highlight w:val="green"/>
          <w:u w:val="single"/>
        </w:rPr>
        <w:t>it is the way capitalism has been "thought" that has made it so difficult for people to imagine its supersession</w:t>
      </w:r>
      <w:r>
        <w:rPr>
          <w:bCs/>
          <w:sz w:val="16"/>
          <w:highlight w:val="green"/>
        </w:rPr>
        <w:t>.</w:t>
      </w:r>
      <w:r>
        <w:rPr>
          <w:bCs/>
          <w:sz w:val="16"/>
        </w:rPr>
        <w:t xml:space="preserve">9 It is therefore the ways in which capitalism is known that we wish to delegitimize and displace. The process is one of unearthing, of bringing to light images and habits of understanding that constitute "hegemonic capitalism" at the intersection of a set of representations. This we see as a first step toward theorizing capitalism without representing dominance as a natural and inevitable feature of its being. At the same time, we hope to foster conditions under which the economy might become less subject to definitional closure. </w:t>
      </w:r>
      <w:r>
        <w:rPr>
          <w:bCs/>
          <w:u w:val="single"/>
        </w:rPr>
        <w:t>If it were possible to inhabit a heterogeneous and open-ended economic space whose identity was not fixed or singular</w:t>
      </w:r>
      <w:r>
        <w:rPr>
          <w:bCs/>
          <w:sz w:val="16"/>
        </w:rPr>
        <w:t xml:space="preserve"> (the space </w:t>
      </w:r>
      <w:r>
        <w:rPr>
          <w:bCs/>
          <w:sz w:val="16"/>
        </w:rPr>
        <w:lastRenderedPageBreak/>
        <w:t xml:space="preserve">potentially to be vacated by a capitalism that is necessarily and naturally hegemonic) </w:t>
      </w:r>
      <w:r>
        <w:rPr>
          <w:bCs/>
          <w:u w:val="single"/>
        </w:rPr>
        <w:t>then a vision of noncapitalist economic practices as existing and widespread might be able to be born; and in the context of such a vision, a new anticapitalist politics might emerge</w:t>
      </w:r>
      <w:r>
        <w:rPr>
          <w:bCs/>
          <w:sz w:val="16"/>
        </w:rPr>
        <w:t xml:space="preserve">, a noncapitalist politics of class (whatever that may mean) might take root and flourish. A long shot perhaps but one worth pursuing. </w:t>
      </w:r>
    </w:p>
    <w:p w14:paraId="45189FFA" w14:textId="77777777" w:rsidR="00BB0E02" w:rsidRDefault="00BB0E02" w:rsidP="00BB0E02"/>
    <w:p w14:paraId="5CBE19F4" w14:textId="77777777" w:rsidR="00BB0E02" w:rsidRDefault="00BB0E02" w:rsidP="00BB0E02">
      <w:pPr>
        <w:pStyle w:val="Heading4"/>
      </w:pPr>
      <w:r>
        <w:t>The sort of capitalism they critique is a neoliberal form rooted in the aggressive drive to attack the other. This is the status quo, where rather than establish robust computer systems, we use offensive cyber operations to attack the other before they can attack us. The alternative is a shift from this combative, monopolistic form of capitalism to a more cooperative system.</w:t>
      </w:r>
    </w:p>
    <w:p w14:paraId="03F68135" w14:textId="77777777" w:rsidR="00BB0E02" w:rsidRDefault="00BB0E02" w:rsidP="00BB0E02">
      <w:pPr>
        <w:pStyle w:val="Heading4"/>
      </w:pPr>
      <w:r>
        <w:tab/>
        <w:t>We have the only specific evidence, we shift company’s focus to improving their own computer systems, making them better, so that they can improve their own products and serve their consumer better. All their links presume the status quo. Only we can make capitalism more benign.</w:t>
      </w:r>
    </w:p>
    <w:p w14:paraId="22C78062" w14:textId="77777777" w:rsidR="00BB0E02" w:rsidRPr="00CC5B28" w:rsidRDefault="00BB0E02" w:rsidP="00BB0E02">
      <w:pPr>
        <w:pStyle w:val="Heading4"/>
      </w:pPr>
      <w:r w:rsidRPr="00CC5B28">
        <w:t>4. The desire for freedom and growth is innate – moving away risks totalitarianism, violence, poverty and war</w:t>
      </w:r>
    </w:p>
    <w:p w14:paraId="5A94F6EF" w14:textId="77777777" w:rsidR="00BB0E02" w:rsidRDefault="00BB0E02" w:rsidP="00BB0E02">
      <w:pPr>
        <w:rPr>
          <w:sz w:val="16"/>
          <w:szCs w:val="16"/>
        </w:rPr>
      </w:pPr>
      <w:r>
        <w:rPr>
          <w:rStyle w:val="Heading3Char"/>
        </w:rPr>
        <w:t>Aligica ‘3</w:t>
      </w:r>
      <w:r>
        <w:rPr>
          <w:sz w:val="16"/>
          <w:szCs w:val="16"/>
        </w:rPr>
        <w:t xml:space="preserve"> (Paul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1FD205AB" w14:textId="77777777" w:rsidR="00BB0E02" w:rsidRDefault="00BB0E02" w:rsidP="00BB0E02">
      <w:pPr>
        <w:pStyle w:val="card"/>
        <w:rPr>
          <w:rStyle w:val="underline"/>
          <w:sz w:val="20"/>
          <w:szCs w:val="22"/>
        </w:rPr>
      </w:pPr>
      <w:r>
        <w:rPr>
          <w:sz w:val="16"/>
        </w:rPr>
        <w:t xml:space="preserve">Stopping things would mean if not to engage in an experiment to change the human nature, at least in an equally difficult experiment in altering powerful cultural forces: "We firmly believe that </w:t>
      </w:r>
      <w:r>
        <w:rPr>
          <w:rStyle w:val="underline"/>
        </w:rPr>
        <w:t xml:space="preserve">despite the arguments put forward by people who would like to 'stop the earth and get off,' it is simply impractical to do so. </w:t>
      </w:r>
      <w:r>
        <w:rPr>
          <w:rStyle w:val="underline"/>
          <w:highlight w:val="green"/>
        </w:rPr>
        <w:t>Propensity to change</w:t>
      </w:r>
      <w:r>
        <w:rPr>
          <w:sz w:val="16"/>
        </w:rPr>
        <w:t xml:space="preserve"> may not be inherent in human nature, but </w:t>
      </w:r>
      <w:r>
        <w:rPr>
          <w:rStyle w:val="underline"/>
        </w:rPr>
        <w:t xml:space="preserve">it </w:t>
      </w:r>
      <w:r>
        <w:rPr>
          <w:rStyle w:val="underline"/>
          <w:highlight w:val="green"/>
        </w:rPr>
        <w:t xml:space="preserve">is </w:t>
      </w:r>
      <w:r>
        <w:rPr>
          <w:rStyle w:val="underline"/>
        </w:rPr>
        <w:t xml:space="preserve">firmly </w:t>
      </w:r>
      <w:r>
        <w:rPr>
          <w:rStyle w:val="underline"/>
          <w:highlight w:val="green"/>
        </w:rPr>
        <w:t>embedded in most contemporary cultures.</w:t>
      </w:r>
      <w:r>
        <w:rPr>
          <w:rStyle w:val="underline"/>
        </w:rPr>
        <w:t xml:space="preserve"> People</w:t>
      </w:r>
      <w:r>
        <w:rPr>
          <w:sz w:val="16"/>
        </w:rPr>
        <w:t xml:space="preserve"> have </w:t>
      </w:r>
      <w:r>
        <w:rPr>
          <w:rStyle w:val="underline"/>
        </w:rPr>
        <w:t>almost everywhere</w:t>
      </w:r>
      <w:r>
        <w:rPr>
          <w:sz w:val="16"/>
        </w:rPr>
        <w:t xml:space="preserve"> become curious, future oriented, and dissatisfied with their conditions. They </w:t>
      </w:r>
      <w:r>
        <w:rPr>
          <w:rStyle w:val="underline"/>
        </w:rPr>
        <w:t>want more material goods and covet higher status and greater control of nature</w:t>
      </w:r>
      <w:r>
        <w:rPr>
          <w:sz w:val="16"/>
        </w:rPr>
        <w:t xml:space="preserve">. Despite much propaganda to the contrary, they believe in progress and future" (Kahn, 1976, 164). As regarding the critics of growth that stressed the issue of the gap between rich and poor countries and the issue of redistribution, Kahn noted that </w:t>
      </w:r>
      <w:r>
        <w:rPr>
          <w:rStyle w:val="underline"/>
        </w:rPr>
        <w:t xml:space="preserve">what most </w:t>
      </w:r>
      <w:r>
        <w:rPr>
          <w:rStyle w:val="underline"/>
          <w:highlight w:val="green"/>
        </w:rPr>
        <w:t xml:space="preserve">people </w:t>
      </w:r>
      <w:r>
        <w:rPr>
          <w:rStyle w:val="underline"/>
        </w:rPr>
        <w:t xml:space="preserve">everywhere </w:t>
      </w:r>
      <w:r>
        <w:rPr>
          <w:rStyle w:val="underline"/>
          <w:highlight w:val="green"/>
        </w:rPr>
        <w:t>want</w:t>
      </w:r>
      <w:r>
        <w:rPr>
          <w:rStyle w:val="underline"/>
        </w:rPr>
        <w:t xml:space="preserve"> was </w:t>
      </w:r>
      <w:r>
        <w:rPr>
          <w:rStyle w:val="underline"/>
          <w:highlight w:val="green"/>
        </w:rPr>
        <w:t>visible,</w:t>
      </w:r>
      <w:r>
        <w:rPr>
          <w:rStyle w:val="underline"/>
        </w:rPr>
        <w:t xml:space="preserve"> rapid </w:t>
      </w:r>
      <w:r>
        <w:rPr>
          <w:rStyle w:val="underline"/>
          <w:highlight w:val="green"/>
        </w:rPr>
        <w:t>improvement in their economic status and living standards,</w:t>
      </w:r>
      <w:r>
        <w:rPr>
          <w:rStyle w:val="underline"/>
        </w:rPr>
        <w:t xml:space="preserve"> and not a closing of the gap</w:t>
      </w:r>
      <w:r>
        <w:rPr>
          <w:sz w:val="16"/>
        </w:rPr>
        <w:t xml:space="preserve"> (Kahn, 1976, 165). </w:t>
      </w:r>
      <w:r>
        <w:rPr>
          <w:rStyle w:val="underline"/>
        </w:rPr>
        <w:t xml:space="preserve">The </w:t>
      </w:r>
      <w:r>
        <w:rPr>
          <w:rStyle w:val="underline"/>
          <w:highlight w:val="green"/>
        </w:rPr>
        <w:t>people from poor countries have as a basic goal the transition from poor to middle class</w:t>
      </w:r>
      <w:r>
        <w:rPr>
          <w:rStyle w:val="underline"/>
        </w:rPr>
        <w:t xml:space="preserve">. The other implications of social change are secondary for them.  </w:t>
      </w:r>
      <w:r>
        <w:rPr>
          <w:sz w:val="16"/>
        </w:rPr>
        <w:t xml:space="preserve">Thus a crucial factor to be taken into account is that </w:t>
      </w:r>
      <w:r>
        <w:rPr>
          <w:rStyle w:val="underline"/>
        </w:rPr>
        <w:t xml:space="preserve">while the zero-growth advocates and their followers may be satisfied to stop at the present point, most others are not. </w:t>
      </w:r>
      <w:r>
        <w:rPr>
          <w:rStyle w:val="underline"/>
          <w:highlight w:val="green"/>
        </w:rPr>
        <w:t xml:space="preserve">Any serious attempt to frustrate these expectations or desires of that majority is likely to </w:t>
      </w:r>
      <w:r>
        <w:rPr>
          <w:rStyle w:val="Emphasis2"/>
          <w:highlight w:val="green"/>
        </w:rPr>
        <w:t>fail and/</w:t>
      </w:r>
      <w:r>
        <w:rPr>
          <w:rStyle w:val="Emphasis2"/>
        </w:rPr>
        <w:t xml:space="preserve">or </w:t>
      </w:r>
      <w:r>
        <w:rPr>
          <w:rStyle w:val="Emphasis2"/>
          <w:highlight w:val="green"/>
        </w:rPr>
        <w:t>create disastrous counter reactions</w:t>
      </w:r>
      <w:r>
        <w:rPr>
          <w:rStyle w:val="Emphasis2"/>
        </w:rPr>
        <w:t>.</w:t>
      </w:r>
      <w:r>
        <w:rPr>
          <w:sz w:val="16"/>
        </w:rPr>
        <w:t xml:space="preserve"> Kahn was convinced that </w:t>
      </w:r>
      <w:r>
        <w:rPr>
          <w:rStyle w:val="underline"/>
        </w:rPr>
        <w:t>"</w:t>
      </w:r>
      <w:r>
        <w:rPr>
          <w:rStyle w:val="underline"/>
          <w:highlight w:val="green"/>
        </w:rPr>
        <w:t>any</w:t>
      </w:r>
      <w:r>
        <w:rPr>
          <w:rStyle w:val="underline"/>
        </w:rPr>
        <w:t xml:space="preserve"> concerted </w:t>
      </w:r>
      <w:r>
        <w:rPr>
          <w:rStyle w:val="underline"/>
          <w:highlight w:val="green"/>
        </w:rPr>
        <w:t>attempt to</w:t>
      </w:r>
      <w:r>
        <w:rPr>
          <w:rStyle w:val="underline"/>
        </w:rPr>
        <w:t xml:space="preserve"> stop or even </w:t>
      </w:r>
      <w:r>
        <w:rPr>
          <w:rStyle w:val="underline"/>
          <w:highlight w:val="green"/>
        </w:rPr>
        <w:t>slow 'progress'</w:t>
      </w:r>
      <w:r>
        <w:rPr>
          <w:rStyle w:val="underline"/>
        </w:rPr>
        <w:t xml:space="preserve"> appreciably (</w:t>
      </w:r>
      <w:r>
        <w:rPr>
          <w:sz w:val="16"/>
        </w:rPr>
        <w:t xml:space="preserve">that is, to be satisfied with the moment) </w:t>
      </w:r>
      <w:r>
        <w:rPr>
          <w:rStyle w:val="Emphasis2"/>
          <w:highlight w:val="green"/>
        </w:rPr>
        <w:t>is catastrophe-prone</w:t>
      </w:r>
      <w:r>
        <w:rPr>
          <w:sz w:val="16"/>
        </w:rPr>
        <w:t xml:space="preserve">". </w:t>
      </w:r>
      <w:r>
        <w:rPr>
          <w:rStyle w:val="underline"/>
        </w:rPr>
        <w:t xml:space="preserve">At the minimum, </w:t>
      </w:r>
      <w:r>
        <w:rPr>
          <w:rStyle w:val="underline"/>
          <w:highlight w:val="green"/>
        </w:rPr>
        <w:t xml:space="preserve">"it would </w:t>
      </w:r>
      <w:r>
        <w:rPr>
          <w:rStyle w:val="underline"/>
        </w:rPr>
        <w:t>probably</w:t>
      </w:r>
      <w:r>
        <w:rPr>
          <w:rStyle w:val="underline"/>
          <w:highlight w:val="green"/>
        </w:rPr>
        <w:t xml:space="preserve"> require </w:t>
      </w:r>
      <w:r>
        <w:rPr>
          <w:rStyle w:val="underline"/>
        </w:rPr>
        <w:t xml:space="preserve">the creation of </w:t>
      </w:r>
      <w:r>
        <w:rPr>
          <w:rStyle w:val="underline"/>
          <w:highlight w:val="green"/>
        </w:rPr>
        <w:t>extraordinarily repressive governments</w:t>
      </w:r>
      <w:r>
        <w:rPr>
          <w:rStyle w:val="underline"/>
        </w:rPr>
        <w:t xml:space="preserve"> or movements-and probably a repressive international system</w:t>
      </w:r>
      <w:r>
        <w:rPr>
          <w:sz w:val="16"/>
        </w:rPr>
        <w:t xml:space="preserve">" (Kahn, 1976, 165; 1979, 140-153).  The pressures of </w:t>
      </w:r>
      <w:r>
        <w:rPr>
          <w:rStyle w:val="underline"/>
        </w:rPr>
        <w:t>overpopulation</w:t>
      </w:r>
      <w:r>
        <w:rPr>
          <w:rStyle w:val="underline"/>
          <w:highlight w:val="green"/>
        </w:rPr>
        <w:t>, national security challenges and poverty</w:t>
      </w:r>
      <w:r>
        <w:rPr>
          <w:rStyle w:val="underline"/>
        </w:rPr>
        <w:t xml:space="preserve"> as well as the revolution of rising expectations could </w:t>
      </w:r>
      <w:r>
        <w:rPr>
          <w:rStyle w:val="underline"/>
          <w:highlight w:val="green"/>
        </w:rPr>
        <w:t xml:space="preserve">be </w:t>
      </w:r>
      <w:r>
        <w:rPr>
          <w:rStyle w:val="Emphasis2"/>
          <w:highlight w:val="green"/>
        </w:rPr>
        <w:t>solved only in a continuing growth environment</w:t>
      </w:r>
      <w:r>
        <w:rPr>
          <w:sz w:val="16"/>
        </w:rPr>
        <w:t xml:space="preserve">. Kahn  rejected the idea that continuous growth would generate political repression and absolute poverty. On the contrary, </w:t>
      </w:r>
      <w:r>
        <w:rPr>
          <w:rStyle w:val="underline"/>
        </w:rPr>
        <w:t xml:space="preserve">it is </w:t>
      </w:r>
      <w:r>
        <w:rPr>
          <w:rStyle w:val="underline"/>
          <w:highlight w:val="green"/>
        </w:rPr>
        <w:t>the limits-to-growth position</w:t>
      </w:r>
      <w:r>
        <w:rPr>
          <w:rStyle w:val="underline"/>
        </w:rPr>
        <w:t xml:space="preserve"> "which creates low morale, destroys assurance, undermines the legitimacy of governments everywhere, erodes personal and group commitment to constructive activities and encourages obstructiveness to reasonable policies and hopes".</w:t>
      </w:r>
      <w:r>
        <w:rPr>
          <w:sz w:val="16"/>
        </w:rPr>
        <w:t xml:space="preserve"> Hence </w:t>
      </w:r>
      <w:r>
        <w:rPr>
          <w:rStyle w:val="underline"/>
        </w:rPr>
        <w:t xml:space="preserve">this position </w:t>
      </w:r>
      <w:r>
        <w:rPr>
          <w:rStyle w:val="underline"/>
          <w:highlight w:val="green"/>
        </w:rPr>
        <w:t xml:space="preserve">"increases </w:t>
      </w:r>
      <w:r>
        <w:rPr>
          <w:rStyle w:val="underline"/>
        </w:rPr>
        <w:t xml:space="preserve">enormously </w:t>
      </w:r>
      <w:r>
        <w:rPr>
          <w:rStyle w:val="underline"/>
          <w:highlight w:val="green"/>
        </w:rPr>
        <w:t>the costs of creating the resources needed for expansion, makes more likely misleading debate and misformulation of the issues, and make less likely constructive and creative lives</w:t>
      </w:r>
      <w:r>
        <w:rPr>
          <w:sz w:val="16"/>
        </w:rPr>
        <w:t>". Ultimately "</w:t>
      </w:r>
      <w:r>
        <w:rPr>
          <w:rStyle w:val="underline"/>
        </w:rPr>
        <w:t xml:space="preserve">it is precisely this position the one that increases </w:t>
      </w:r>
      <w:r>
        <w:rPr>
          <w:rStyle w:val="underline"/>
        </w:rPr>
        <w:lastRenderedPageBreak/>
        <w:t>the potential for the kinds of disasters which most at its advocates are trying to avoid</w:t>
      </w:r>
      <w:r>
        <w:rPr>
          <w:sz w:val="16"/>
        </w:rPr>
        <w:t>" (Kahn, 1976, 210; 1984).</w:t>
      </w:r>
    </w:p>
    <w:p w14:paraId="5730389A" w14:textId="77777777" w:rsidR="00BB0E02" w:rsidRDefault="00BB0E02" w:rsidP="00BB0E02"/>
    <w:p w14:paraId="6FF850B9" w14:textId="77777777" w:rsidR="00BB0E02" w:rsidRPr="00CC5B28" w:rsidRDefault="00BB0E02" w:rsidP="00BB0E02">
      <w:pPr>
        <w:pStyle w:val="Heading4"/>
      </w:pPr>
      <w:r w:rsidRPr="00CC5B28">
        <w:t xml:space="preserve">5. And, they need a concrete alternative or else capitalism will initiate a counter-revolution to crush their alternative – economic viability is key </w:t>
      </w:r>
    </w:p>
    <w:p w14:paraId="243DAED0" w14:textId="77777777" w:rsidR="00BB0E02" w:rsidRDefault="00BB0E02" w:rsidP="00BB0E02">
      <w:pPr>
        <w:rPr>
          <w:sz w:val="16"/>
          <w:szCs w:val="16"/>
        </w:rPr>
      </w:pPr>
      <w:r>
        <w:rPr>
          <w:rStyle w:val="Heading3Char"/>
        </w:rPr>
        <w:t xml:space="preserve">Kliman, 6 </w:t>
      </w:r>
      <w:r>
        <w:rPr>
          <w:sz w:val="16"/>
          <w:szCs w:val="16"/>
        </w:rPr>
        <w:t xml:space="preserve">Andrew Kliman, professor of economics, Pace University, 2006[“Not by Politics Alone,” Presentation at Left Forum Conference, March 11, </w:t>
      </w:r>
      <w:hyperlink r:id="rId51" w:tooltip="http://209.85.165.104/search?q=cache:W7WV0BP2LGoJ:akliman.squar" w:history="1">
        <w:r>
          <w:rPr>
            <w:rStyle w:val="Hyperlink"/>
            <w:sz w:val="16"/>
            <w:szCs w:val="16"/>
          </w:rPr>
          <w:t>http://209.85.165.104/search?q=cache:W7WV0BP2LGoJ:akliman.squar</w:t>
        </w:r>
      </w:hyperlink>
      <w:r>
        <w:rPr>
          <w:sz w:val="16"/>
          <w:szCs w:val="16"/>
        </w:rPr>
        <w:t xml:space="preserve"> espace.com/writings/not%2520by%2520politics%2520alone%25204.2.06.doc+alternative+to+capitalism&amp;hl=en&amp;ct=clnk&amp;cd=128&amp;gl=us]</w:t>
      </w:r>
    </w:p>
    <w:p w14:paraId="6D6820B9" w14:textId="77777777" w:rsidR="00BB0E02" w:rsidRDefault="00BB0E02" w:rsidP="00BB0E02">
      <w:pPr>
        <w:pStyle w:val="card"/>
        <w:rPr>
          <w:szCs w:val="22"/>
        </w:rPr>
      </w:pPr>
      <w:r>
        <w:rPr>
          <w:sz w:val="16"/>
        </w:rPr>
        <w:t xml:space="preserve">There are several different issues that I’m thinking of when I use the term “sustainable.”  One is that </w:t>
      </w:r>
      <w:r>
        <w:rPr>
          <w:rStyle w:val="underline"/>
          <w:highlight w:val="green"/>
        </w:rPr>
        <w:t>it is hard to imagine that a break with capitalism will emerge throughout the world all at once</w:t>
      </w:r>
      <w:r>
        <w:rPr>
          <w:rStyle w:val="underline"/>
        </w:rPr>
        <w:t xml:space="preserve">.  </w:t>
      </w:r>
      <w:r>
        <w:rPr>
          <w:sz w:val="16"/>
        </w:rPr>
        <w:t xml:space="preserve">This presents a very serious problem of sustainability, since history has shown, I believe, </w:t>
      </w:r>
      <w:r>
        <w:rPr>
          <w:rStyle w:val="underline"/>
        </w:rPr>
        <w:t xml:space="preserve">that socialism in one country is indeed impossible.  </w:t>
      </w:r>
      <w:r>
        <w:rPr>
          <w:rStyle w:val="underline"/>
          <w:highlight w:val="green"/>
        </w:rPr>
        <w:t xml:space="preserve">What can be done to defend the break </w:t>
      </w:r>
      <w:r>
        <w:rPr>
          <w:rStyle w:val="underline"/>
        </w:rPr>
        <w:t xml:space="preserve">with capitalism </w:t>
      </w:r>
      <w:r>
        <w:rPr>
          <w:rStyle w:val="underline"/>
          <w:highlight w:val="green"/>
        </w:rPr>
        <w:t>in the</w:t>
      </w:r>
      <w:r>
        <w:rPr>
          <w:sz w:val="16"/>
          <w:highlight w:val="green"/>
        </w:rPr>
        <w:t xml:space="preserve"> </w:t>
      </w:r>
      <w:r>
        <w:rPr>
          <w:rStyle w:val="underline"/>
          <w:highlight w:val="green"/>
        </w:rPr>
        <w:t>meantime</w:t>
      </w:r>
      <w:r>
        <w:rPr>
          <w:rStyle w:val="underline"/>
        </w:rPr>
        <w:t xml:space="preserve">, against both the inevitable attempt at counter-revolution </w:t>
      </w:r>
      <w:r>
        <w:rPr>
          <w:i/>
          <w:u w:val="single"/>
        </w:rPr>
        <w:t>and</w:t>
      </w:r>
      <w:r>
        <w:rPr>
          <w:b/>
          <w:u w:val="single"/>
        </w:rPr>
        <w:t xml:space="preserve"> </w:t>
      </w:r>
      <w:r>
        <w:rPr>
          <w:rStyle w:val="underline"/>
        </w:rPr>
        <w:t>capitalism’s totalizing tendency, its tendency to swallow up and incorporate everything within itself?</w:t>
      </w:r>
      <w:r>
        <w:rPr>
          <w:sz w:val="16"/>
        </w:rPr>
        <w:t xml:space="preserve">  I do not know.  I do not know anyone who knows.  But I do know that </w:t>
      </w:r>
      <w:r>
        <w:rPr>
          <w:rStyle w:val="underline"/>
          <w:highlight w:val="green"/>
        </w:rPr>
        <w:t xml:space="preserve">this is a question that needs to be thought through </w:t>
      </w:r>
      <w:r>
        <w:rPr>
          <w:rStyle w:val="underline"/>
        </w:rPr>
        <w:t xml:space="preserve">with extreme care – </w:t>
      </w:r>
      <w:r>
        <w:rPr>
          <w:rStyle w:val="underline"/>
          <w:highlight w:val="green"/>
        </w:rPr>
        <w:t xml:space="preserve">and </w:t>
      </w:r>
      <w:r>
        <w:rPr>
          <w:rStyle w:val="underline"/>
        </w:rPr>
        <w:t>now</w:t>
      </w:r>
      <w:r>
        <w:rPr>
          <w:rStyle w:val="Emphasis2"/>
        </w:rPr>
        <w:t xml:space="preserve">.  It </w:t>
      </w:r>
      <w:r>
        <w:rPr>
          <w:rStyle w:val="Emphasis2"/>
          <w:highlight w:val="green"/>
        </w:rPr>
        <w:t>cannot be put off until “after the revolution.”</w:t>
      </w:r>
      <w:r>
        <w:rPr>
          <w:sz w:val="16"/>
        </w:rPr>
        <w:t xml:space="preserve">  To assume that there will be time, at that point, to think it through or time to work it out through experimentation, is wishful thinking at best</w:t>
      </w:r>
      <w:r>
        <w:rPr>
          <w:rStyle w:val="underline"/>
        </w:rPr>
        <w:t xml:space="preserve">.  </w:t>
      </w:r>
      <w:r>
        <w:rPr>
          <w:rStyle w:val="underline"/>
          <w:highlight w:val="green"/>
        </w:rPr>
        <w:t xml:space="preserve">It is quite hard to believe that there will be </w:t>
      </w:r>
      <w:r>
        <w:rPr>
          <w:rStyle w:val="underline"/>
        </w:rPr>
        <w:t xml:space="preserve">any </w:t>
      </w:r>
      <w:r>
        <w:rPr>
          <w:rStyle w:val="underline"/>
          <w:highlight w:val="green"/>
        </w:rPr>
        <w:t xml:space="preserve">time </w:t>
      </w:r>
      <w:r>
        <w:rPr>
          <w:rStyle w:val="underline"/>
        </w:rPr>
        <w:t xml:space="preserve">at all </w:t>
      </w:r>
      <w:r>
        <w:rPr>
          <w:rStyle w:val="underline"/>
          <w:highlight w:val="green"/>
        </w:rPr>
        <w:t>before the counter-revolution and the tentacles of the capitalist system go to work.</w:t>
      </w:r>
      <w:r>
        <w:rPr>
          <w:rStyle w:val="underline"/>
        </w:rPr>
        <w:t xml:space="preserve"> </w:t>
      </w:r>
      <w:r>
        <w:rPr>
          <w:sz w:val="16"/>
        </w:rPr>
        <w:t xml:space="preserve">In referring to “sustainability,” I also have </w:t>
      </w:r>
      <w:r>
        <w:rPr>
          <w:rStyle w:val="underline"/>
        </w:rPr>
        <w:t xml:space="preserve">several </w:t>
      </w:r>
      <w:r>
        <w:rPr>
          <w:rStyle w:val="underline"/>
          <w:highlight w:val="green"/>
        </w:rPr>
        <w:t xml:space="preserve">economic problems </w:t>
      </w:r>
      <w:r>
        <w:rPr>
          <w:rStyle w:val="underline"/>
        </w:rPr>
        <w:t xml:space="preserve">in mind that </w:t>
      </w:r>
      <w:r>
        <w:rPr>
          <w:rStyle w:val="underline"/>
          <w:highlight w:val="green"/>
        </w:rPr>
        <w:t xml:space="preserve">must be confronted.  If the </w:t>
      </w:r>
      <w:r>
        <w:rPr>
          <w:rStyle w:val="underline"/>
        </w:rPr>
        <w:t xml:space="preserve">emergent </w:t>
      </w:r>
      <w:r>
        <w:rPr>
          <w:rStyle w:val="underline"/>
          <w:highlight w:val="green"/>
        </w:rPr>
        <w:t xml:space="preserve">new society does not “deliver the goods,” and </w:t>
      </w:r>
      <w:r>
        <w:rPr>
          <w:rStyle w:val="underline"/>
        </w:rPr>
        <w:t xml:space="preserve">if it does not </w:t>
      </w:r>
      <w:r>
        <w:rPr>
          <w:rStyle w:val="underline"/>
          <w:highlight w:val="green"/>
        </w:rPr>
        <w:t xml:space="preserve">move towards elimination of alienated labor and reduction of working time, there will be no popular mandate </w:t>
      </w:r>
      <w:r>
        <w:rPr>
          <w:rStyle w:val="underline"/>
        </w:rPr>
        <w:t>for it</w:t>
      </w:r>
      <w:r>
        <w:rPr>
          <w:sz w:val="16"/>
        </w:rPr>
        <w:t xml:space="preserve"> – and indeed</w:t>
      </w:r>
      <w:r>
        <w:rPr>
          <w:rStyle w:val="underline"/>
        </w:rPr>
        <w:t>, no reason for its continued existence</w:t>
      </w:r>
      <w:r>
        <w:rPr>
          <w:sz w:val="16"/>
        </w:rPr>
        <w:t xml:space="preserve">. At this </w:t>
      </w:r>
      <w:r>
        <w:rPr>
          <w:rStyle w:val="underline"/>
        </w:rPr>
        <w:t xml:space="preserve">point, </w:t>
      </w:r>
      <w:r>
        <w:rPr>
          <w:rStyle w:val="underline"/>
          <w:highlight w:val="green"/>
        </w:rPr>
        <w:t>it could be kept alive only through force,</w:t>
      </w:r>
      <w:r>
        <w:rPr>
          <w:rStyle w:val="underline"/>
        </w:rPr>
        <w:t xml:space="preserve"> through suppression of mass opposition,</w:t>
      </w:r>
      <w:r>
        <w:rPr>
          <w:sz w:val="16"/>
        </w:rPr>
        <w:t xml:space="preserve"> so it would turn into its opposite.  </w:t>
      </w:r>
    </w:p>
    <w:p w14:paraId="4EBC5E21" w14:textId="77777777" w:rsidR="00BB0E02" w:rsidRDefault="00BB0E02" w:rsidP="00BB0E02"/>
    <w:p w14:paraId="2B73FAD2" w14:textId="77777777" w:rsidR="00BB0E02" w:rsidRDefault="00BB0E02" w:rsidP="00BB0E02">
      <w:pPr>
        <w:pStyle w:val="Heading4"/>
      </w:pPr>
      <w:r>
        <w:t>6. Perm: Do both</w:t>
      </w:r>
    </w:p>
    <w:p w14:paraId="1B6A142C" w14:textId="77777777" w:rsidR="00BB0E02" w:rsidRDefault="00BB0E02" w:rsidP="00BB0E02">
      <w:pPr>
        <w:pStyle w:val="Heading4"/>
      </w:pPr>
      <w:r>
        <w:t>This is the only alternative to the defeatism of the negative. Even Zizek doesn’t think we should act.</w:t>
      </w:r>
    </w:p>
    <w:p w14:paraId="4F949335" w14:textId="77777777" w:rsidR="00BB0E02" w:rsidRPr="005979A5" w:rsidRDefault="00BB0E02" w:rsidP="00BB0E02">
      <w:pPr>
        <w:rPr>
          <w:rFonts w:ascii="Garamond" w:hAnsi="Garamond"/>
          <w:sz w:val="16"/>
        </w:rPr>
      </w:pPr>
    </w:p>
    <w:p w14:paraId="11E02D13" w14:textId="77777777" w:rsidR="00BB0E02" w:rsidRPr="005979A5" w:rsidRDefault="00BB0E02" w:rsidP="00BB0E02">
      <w:pPr>
        <w:rPr>
          <w:rFonts w:ascii="Garamond" w:eastAsia="Times New Roman" w:hAnsi="Garamond"/>
          <w:sz w:val="16"/>
          <w:szCs w:val="16"/>
        </w:rPr>
      </w:pPr>
      <w:r w:rsidRPr="005979A5">
        <w:rPr>
          <w:rStyle w:val="StyleStyleBold12pt"/>
          <w:rFonts w:ascii="Garamond" w:hAnsi="Garamond"/>
        </w:rPr>
        <w:t>Steele and Dean 2010</w:t>
      </w:r>
      <w:r w:rsidRPr="005979A5">
        <w:rPr>
          <w:rFonts w:ascii="Garamond" w:hAnsi="Garamond"/>
        </w:rPr>
        <w:t xml:space="preserve"> </w:t>
      </w:r>
      <w:r w:rsidRPr="005979A5">
        <w:rPr>
          <w:rFonts w:ascii="Garamond" w:hAnsi="Garamond"/>
          <w:sz w:val="16"/>
          <w:szCs w:val="16"/>
        </w:rPr>
        <w:t xml:space="preserve">(John and Jodi, Zizek, materialism, and the dictatorship of the proletariat, Khukuri: Toward Radical Reconception of Revolutionary Theory, </w:t>
      </w:r>
      <w:hyperlink r:id="rId52" w:history="1">
        <w:r w:rsidRPr="005979A5">
          <w:rPr>
            <w:rStyle w:val="Hyperlink"/>
            <w:rFonts w:ascii="Garamond" w:eastAsia="Times New Roman" w:hAnsi="Garamond"/>
            <w:color w:val="0000CC"/>
            <w:sz w:val="16"/>
            <w:szCs w:val="16"/>
          </w:rPr>
          <w:t>http://www.khukuritheory.net/zizek-and-what-materialism-is/</w:t>
        </w:r>
      </w:hyperlink>
      <w:r w:rsidRPr="005979A5">
        <w:rPr>
          <w:rFonts w:ascii="Garamond" w:eastAsia="Times New Roman" w:hAnsi="Garamond"/>
          <w:sz w:val="16"/>
          <w:szCs w:val="16"/>
        </w:rPr>
        <w:t>)</w:t>
      </w:r>
    </w:p>
    <w:p w14:paraId="602DFD0E" w14:textId="77777777" w:rsidR="00BB0E02" w:rsidRPr="005979A5" w:rsidRDefault="00BB0E02" w:rsidP="00BB0E02">
      <w:pPr>
        <w:rPr>
          <w:rFonts w:ascii="Garamond" w:hAnsi="Garamond"/>
          <w:sz w:val="16"/>
        </w:rPr>
      </w:pPr>
    </w:p>
    <w:p w14:paraId="5F51E30B" w14:textId="77777777" w:rsidR="00BB0E02" w:rsidRPr="005979A5" w:rsidRDefault="00BB0E02" w:rsidP="00BB0E02">
      <w:pPr>
        <w:rPr>
          <w:rFonts w:ascii="Garamond" w:hAnsi="Garamond"/>
          <w:sz w:val="16"/>
        </w:rPr>
      </w:pPr>
      <w:r w:rsidRPr="005979A5">
        <w:rPr>
          <w:rFonts w:ascii="Garamond" w:hAnsi="Garamond"/>
          <w:sz w:val="16"/>
        </w:rPr>
        <w:t xml:space="preserve">How then, does such a fight take place? Not, </w:t>
      </w:r>
      <w:r w:rsidRPr="005979A5">
        <w:rPr>
          <w:sz w:val="16"/>
        </w:rPr>
        <w:t>Ž</w:t>
      </w:r>
      <w:r w:rsidRPr="005979A5">
        <w:rPr>
          <w:rFonts w:ascii="Garamond" w:hAnsi="Garamond"/>
          <w:sz w:val="16"/>
        </w:rPr>
        <w:t>i</w:t>
      </w:r>
      <w:r w:rsidRPr="005979A5">
        <w:rPr>
          <w:sz w:val="16"/>
        </w:rPr>
        <w:t>ž</w:t>
      </w:r>
      <w:r w:rsidRPr="005979A5">
        <w:rPr>
          <w:rFonts w:ascii="Garamond" w:hAnsi="Garamond"/>
          <w:sz w:val="16"/>
        </w:rPr>
        <w:t xml:space="preserve">ek, argues through resistance. In this context, he argues against Simon Critchley’s endorsement of local actions at a distance from the state, an argument that continues across </w:t>
      </w:r>
      <w:r w:rsidRPr="005979A5">
        <w:rPr>
          <w:rFonts w:ascii="Garamond" w:hAnsi="Garamond"/>
          <w:i/>
          <w:iCs/>
          <w:sz w:val="16"/>
        </w:rPr>
        <w:t xml:space="preserve">The Truth of </w:t>
      </w:r>
      <w:r w:rsidRPr="005979A5">
        <w:rPr>
          <w:i/>
          <w:iCs/>
          <w:sz w:val="16"/>
        </w:rPr>
        <w:t>Ž</w:t>
      </w:r>
      <w:r w:rsidRPr="005979A5">
        <w:rPr>
          <w:rFonts w:ascii="Garamond" w:hAnsi="Garamond"/>
          <w:i/>
          <w:iCs/>
          <w:sz w:val="16"/>
        </w:rPr>
        <w:t>i</w:t>
      </w:r>
      <w:r w:rsidRPr="005979A5">
        <w:rPr>
          <w:i/>
          <w:iCs/>
          <w:sz w:val="16"/>
        </w:rPr>
        <w:t>ž</w:t>
      </w:r>
      <w:r w:rsidRPr="005979A5">
        <w:rPr>
          <w:rFonts w:ascii="Garamond" w:hAnsi="Garamond"/>
          <w:i/>
          <w:iCs/>
          <w:sz w:val="16"/>
        </w:rPr>
        <w:t>ek</w:t>
      </w:r>
      <w:r w:rsidRPr="005979A5">
        <w:rPr>
          <w:rFonts w:ascii="Garamond" w:hAnsi="Garamond"/>
          <w:sz w:val="16"/>
        </w:rPr>
        <w:t xml:space="preserve">, to which Critchley contributes a forward and </w:t>
      </w:r>
      <w:r w:rsidRPr="005979A5">
        <w:rPr>
          <w:sz w:val="16"/>
        </w:rPr>
        <w:t>Ž</w:t>
      </w:r>
      <w:r w:rsidRPr="005979A5">
        <w:rPr>
          <w:rFonts w:ascii="Garamond" w:hAnsi="Garamond"/>
          <w:sz w:val="16"/>
        </w:rPr>
        <w:t>i</w:t>
      </w:r>
      <w:r w:rsidRPr="005979A5">
        <w:rPr>
          <w:sz w:val="16"/>
        </w:rPr>
        <w:t>ž</w:t>
      </w:r>
      <w:r w:rsidRPr="005979A5">
        <w:rPr>
          <w:rFonts w:ascii="Garamond" w:hAnsi="Garamond"/>
          <w:sz w:val="16"/>
        </w:rPr>
        <w:t xml:space="preserve">ek a reply, and into </w:t>
      </w:r>
      <w:r w:rsidRPr="005979A5">
        <w:rPr>
          <w:rFonts w:ascii="Garamond" w:hAnsi="Garamond"/>
          <w:i/>
          <w:iCs/>
          <w:sz w:val="16"/>
        </w:rPr>
        <w:t>In Defense of Lost Causes</w:t>
      </w:r>
      <w:r w:rsidRPr="005979A5">
        <w:rPr>
          <w:rFonts w:ascii="Garamond" w:hAnsi="Garamond"/>
          <w:sz w:val="16"/>
        </w:rPr>
        <w:t xml:space="preserve">. In </w:t>
      </w:r>
      <w:r w:rsidRPr="005979A5">
        <w:rPr>
          <w:rFonts w:ascii="Garamond" w:hAnsi="Garamond"/>
          <w:i/>
          <w:iCs/>
          <w:sz w:val="16"/>
        </w:rPr>
        <w:t>The Parallax View</w:t>
      </w:r>
      <w:r w:rsidRPr="005979A5">
        <w:rPr>
          <w:rFonts w:ascii="Garamond" w:hAnsi="Garamond"/>
          <w:sz w:val="16"/>
        </w:rPr>
        <w:t xml:space="preserve">, </w:t>
      </w:r>
      <w:r w:rsidRPr="00835715">
        <w:rPr>
          <w:rStyle w:val="StyleBoldUnderline"/>
          <w:highlight w:val="yellow"/>
        </w:rPr>
        <w:t>Ž</w:t>
      </w:r>
      <w:r w:rsidRPr="00835715">
        <w:rPr>
          <w:rStyle w:val="StyleBoldUnderline"/>
          <w:rFonts w:ascii="Garamond" w:hAnsi="Garamond"/>
          <w:highlight w:val="yellow"/>
        </w:rPr>
        <w:t>i</w:t>
      </w:r>
      <w:r w:rsidRPr="00835715">
        <w:rPr>
          <w:rStyle w:val="StyleBoldUnderline"/>
          <w:highlight w:val="yellow"/>
        </w:rPr>
        <w:t>ž</w:t>
      </w:r>
      <w:r w:rsidRPr="00835715">
        <w:rPr>
          <w:rStyle w:val="StyleBoldUnderline"/>
          <w:rFonts w:ascii="Garamond" w:hAnsi="Garamond"/>
          <w:highlight w:val="yellow"/>
        </w:rPr>
        <w:t>ek argues that it’s better to do nothing</w:t>
      </w:r>
      <w:r w:rsidRPr="005979A5">
        <w:rPr>
          <w:rFonts w:ascii="Garamond" w:hAnsi="Garamond"/>
          <w:sz w:val="16"/>
        </w:rPr>
        <w:t xml:space="preserve"> at all </w:t>
      </w:r>
      <w:r w:rsidRPr="00835715">
        <w:rPr>
          <w:rStyle w:val="StyleBoldUnderline"/>
          <w:rFonts w:ascii="Garamond" w:hAnsi="Garamond"/>
          <w:highlight w:val="yellow"/>
        </w:rPr>
        <w:t>than to undertake the little acts of participation that help smooth the running of things</w:t>
      </w:r>
      <w:r w:rsidRPr="005979A5">
        <w:rPr>
          <w:rFonts w:ascii="Garamond" w:hAnsi="Garamond"/>
          <w:sz w:val="16"/>
        </w:rPr>
        <w:t xml:space="preserve"> (as well as make one feel truly engaged). Little acts of resistance simply feed the machine of power. </w:t>
      </w:r>
      <w:r w:rsidRPr="005979A5">
        <w:rPr>
          <w:sz w:val="16"/>
        </w:rPr>
        <w:t>Ž</w:t>
      </w:r>
      <w:r w:rsidRPr="005979A5">
        <w:rPr>
          <w:rFonts w:ascii="Garamond" w:hAnsi="Garamond"/>
          <w:sz w:val="16"/>
        </w:rPr>
        <w:t>i</w:t>
      </w:r>
      <w:r w:rsidRPr="005979A5">
        <w:rPr>
          <w:sz w:val="16"/>
        </w:rPr>
        <w:t>ž</w:t>
      </w:r>
      <w:r w:rsidRPr="005979A5">
        <w:rPr>
          <w:rFonts w:ascii="Garamond" w:hAnsi="Garamond"/>
          <w:sz w:val="16"/>
        </w:rPr>
        <w:t xml:space="preserve">ek proposes “Bartleby politics” as an alternative to all this pseudo-activity. Bartleby politics entails a withdrawing from activity and a refusal to participate that open up the place for an act that will actually change the given constellation (in this way Bartleby politics is like infinite resignation or </w:t>
      </w:r>
      <w:r w:rsidRPr="005979A5">
        <w:rPr>
          <w:rFonts w:ascii="Garamond" w:hAnsi="Garamond"/>
          <w:i/>
          <w:iCs/>
          <w:sz w:val="16"/>
        </w:rPr>
        <w:t>Versagung</w:t>
      </w:r>
      <w:r w:rsidRPr="005979A5">
        <w:rPr>
          <w:rFonts w:ascii="Garamond" w:hAnsi="Garamond"/>
          <w:sz w:val="16"/>
        </w:rPr>
        <w:t>). For example, a withdrawal of participation can deprive power of its authorizing support, making it appear in all its violence and stupidity—one might think here of a teenager’s blank stare upon receiving an instruction or of a department chair’s frustration when faculty fail to answer email or show up for meetings. The subtraction involved in Bartleby’s “I would prefer not to,” then, is a kind of pure violence, the violence of the object that annoys, disturbs, and traumatizes the subject by its inert, insistent, presence. It’s a withdrawal that produces an empty space.</w:t>
      </w:r>
    </w:p>
    <w:p w14:paraId="637FF87B" w14:textId="77777777" w:rsidR="00BB0E02" w:rsidRPr="005979A5" w:rsidRDefault="00BB0E02" w:rsidP="00BB0E02">
      <w:pPr>
        <w:rPr>
          <w:rStyle w:val="StyleBoldUnderline"/>
          <w:rFonts w:ascii="Garamond" w:hAnsi="Garamond"/>
        </w:rPr>
      </w:pPr>
      <w:r w:rsidRPr="00835715">
        <w:rPr>
          <w:rStyle w:val="StyleBoldUnderline"/>
          <w:rFonts w:ascii="Garamond" w:hAnsi="Garamond"/>
          <w:highlight w:val="yellow"/>
        </w:rPr>
        <w:t>Such a politics of withdrawal, of doing nothing at all, could have disruptive effects</w:t>
      </w:r>
      <w:r w:rsidRPr="005979A5">
        <w:rPr>
          <w:rFonts w:ascii="Garamond" w:hAnsi="Garamond"/>
          <w:sz w:val="16"/>
        </w:rPr>
        <w:t xml:space="preserve"> (what if the president gave a press conference and nobody came?). </w:t>
      </w:r>
      <w:r w:rsidRPr="00835715">
        <w:rPr>
          <w:rStyle w:val="StyleBoldUnderline"/>
          <w:rFonts w:ascii="Garamond" w:hAnsi="Garamond"/>
          <w:highlight w:val="yellow"/>
        </w:rPr>
        <w:t>But it could also make things easier for the bad guys</w:t>
      </w:r>
      <w:r w:rsidRPr="005979A5">
        <w:rPr>
          <w:rStyle w:val="StyleBoldUnderline"/>
          <w:rFonts w:ascii="Garamond" w:hAnsi="Garamond"/>
        </w:rPr>
        <w:t>, those,</w:t>
      </w:r>
      <w:r w:rsidRPr="005979A5">
        <w:rPr>
          <w:rFonts w:ascii="Garamond" w:hAnsi="Garamond"/>
          <w:sz w:val="16"/>
        </w:rPr>
        <w:t xml:space="preserve"> for example, </w:t>
      </w:r>
      <w:r w:rsidRPr="005979A5">
        <w:rPr>
          <w:rStyle w:val="StyleBoldUnderline"/>
          <w:rFonts w:ascii="Garamond" w:hAnsi="Garamond"/>
        </w:rPr>
        <w:t>dismantling public services, failing to oversee and regulate industry and agriculture, intent on bombing half the world into the Stone Age, etc</w:t>
      </w:r>
      <w:r w:rsidRPr="005979A5">
        <w:rPr>
          <w:rFonts w:ascii="Garamond" w:hAnsi="Garamond"/>
          <w:sz w:val="16"/>
        </w:rPr>
        <w:t xml:space="preserve">. </w:t>
      </w:r>
      <w:r w:rsidRPr="005979A5">
        <w:rPr>
          <w:rStyle w:val="StyleBoldUnderline"/>
          <w:rFonts w:ascii="Garamond" w:hAnsi="Garamond"/>
        </w:rPr>
        <w:t xml:space="preserve">Accordingly, in subsequent work, </w:t>
      </w:r>
      <w:r w:rsidRPr="00835715">
        <w:rPr>
          <w:rStyle w:val="StyleBoldUnderline"/>
          <w:highlight w:val="yellow"/>
        </w:rPr>
        <w:t>Ž</w:t>
      </w:r>
      <w:r w:rsidRPr="00835715">
        <w:rPr>
          <w:rStyle w:val="StyleBoldUnderline"/>
          <w:rFonts w:ascii="Garamond" w:hAnsi="Garamond"/>
          <w:highlight w:val="yellow"/>
        </w:rPr>
        <w:t>i</w:t>
      </w:r>
      <w:r w:rsidRPr="00835715">
        <w:rPr>
          <w:rStyle w:val="StyleBoldUnderline"/>
          <w:highlight w:val="yellow"/>
        </w:rPr>
        <w:t>ž</w:t>
      </w:r>
      <w:r w:rsidRPr="00835715">
        <w:rPr>
          <w:rStyle w:val="StyleBoldUnderline"/>
          <w:rFonts w:ascii="Garamond" w:hAnsi="Garamond"/>
          <w:highlight w:val="yellow"/>
        </w:rPr>
        <w:t xml:space="preserve">ek supplements Bartleby politics with </w:t>
      </w:r>
      <w:r w:rsidRPr="00835715">
        <w:rPr>
          <w:rFonts w:ascii="Garamond" w:hAnsi="Garamond"/>
          <w:sz w:val="16"/>
        </w:rPr>
        <w:t xml:space="preserve">its other side, </w:t>
      </w:r>
      <w:r w:rsidRPr="00835715">
        <w:rPr>
          <w:rStyle w:val="StyleBoldUnderline"/>
          <w:rFonts w:ascii="Garamond" w:hAnsi="Garamond"/>
          <w:highlight w:val="yellow"/>
        </w:rPr>
        <w:t>the side involved in constructing a new order.</w:t>
      </w:r>
    </w:p>
    <w:p w14:paraId="3F6C7E92" w14:textId="77777777" w:rsidR="00BB0E02" w:rsidRPr="005979A5" w:rsidRDefault="00BB0E02" w:rsidP="00BB0E02">
      <w:pPr>
        <w:rPr>
          <w:rFonts w:ascii="Garamond" w:hAnsi="Garamond"/>
          <w:sz w:val="16"/>
        </w:rPr>
      </w:pPr>
    </w:p>
    <w:p w14:paraId="4040727E" w14:textId="77777777" w:rsidR="00BB0E02" w:rsidRDefault="00BB0E02" w:rsidP="00BB0E02">
      <w:pPr>
        <w:pStyle w:val="Heading4"/>
      </w:pPr>
      <w:r>
        <w:lastRenderedPageBreak/>
        <w:t>They say that capitalism is destroying the planet, then merely say that we should do nothing to address it. This is a little like waiting for Godot. Marx predicted capitalism would collapse in the the 18</w:t>
      </w:r>
      <w:r w:rsidRPr="00212237">
        <w:rPr>
          <w:vertAlign w:val="superscript"/>
        </w:rPr>
        <w:t>th</w:t>
      </w:r>
      <w:r>
        <w:t xml:space="preserve"> century. Then we were told capitalism would collapse in the early 19</w:t>
      </w:r>
      <w:r w:rsidRPr="00212237">
        <w:rPr>
          <w:vertAlign w:val="superscript"/>
        </w:rPr>
        <w:t>th</w:t>
      </w:r>
      <w:r>
        <w:t xml:space="preserve"> century, then again, then again, then again. With the rise of the USSR, people were certain capitalism was dead. May ’68, the cultural revolution, we’ve heard this again and again. Ask yourself, how much longer do we have to wait?</w:t>
      </w:r>
    </w:p>
    <w:p w14:paraId="0375223F" w14:textId="77777777" w:rsidR="00BB0E02" w:rsidRDefault="00BB0E02" w:rsidP="00BB0E02"/>
    <w:p w14:paraId="3FAF6F87" w14:textId="77777777" w:rsidR="00BB0E02" w:rsidRPr="00CC5B28" w:rsidRDefault="00BB0E02" w:rsidP="00BB0E02">
      <w:pPr>
        <w:pStyle w:val="Heading4"/>
      </w:pPr>
      <w:r w:rsidRPr="00CC5B28">
        <w:t xml:space="preserve"> 7. Cap key to space access</w:t>
      </w:r>
    </w:p>
    <w:p w14:paraId="48566110" w14:textId="77777777" w:rsidR="00BB0E02" w:rsidRDefault="00BB0E02" w:rsidP="00BB0E02">
      <w:pPr>
        <w:pStyle w:val="Heading5SizeDown"/>
      </w:pPr>
      <w:r>
        <w:rPr>
          <w:rStyle w:val="Heading3Char"/>
        </w:rPr>
        <w:t>Garmong, 5</w:t>
      </w:r>
      <w:r>
        <w:t xml:space="preserve"> </w:t>
      </w:r>
      <w:r>
        <w:rPr>
          <w:sz w:val="16"/>
        </w:rPr>
        <w:t xml:space="preserve">– PhD in philosophy (Richard, Cap Mag, “Privatize Space Exploration,” http://www.capmag.com/article.asp?ID=4327) </w:t>
      </w:r>
    </w:p>
    <w:p w14:paraId="34D6868B" w14:textId="77777777" w:rsidR="00BB0E02" w:rsidRDefault="00BB0E02" w:rsidP="00BB0E02">
      <w:pPr>
        <w:pStyle w:val="card"/>
        <w:rPr>
          <w:rStyle w:val="underline"/>
        </w:rPr>
      </w:pPr>
      <w:r>
        <w:rPr>
          <w:rStyle w:val="underline"/>
        </w:rPr>
        <w:t xml:space="preserve">There is a contradiction at the heart of the space program: </w:t>
      </w:r>
      <w:r>
        <w:rPr>
          <w:rStyle w:val="underline"/>
          <w:highlight w:val="green"/>
        </w:rPr>
        <w:t>space exploration</w:t>
      </w:r>
      <w:r>
        <w:rPr>
          <w:rStyle w:val="underline"/>
        </w:rPr>
        <w:t xml:space="preserve">, as the grandest of man's technological advancements, </w:t>
      </w:r>
      <w:r>
        <w:rPr>
          <w:rStyle w:val="underline"/>
          <w:highlight w:val="green"/>
        </w:rPr>
        <w:t>requires</w:t>
      </w:r>
      <w:r>
        <w:rPr>
          <w:rStyle w:val="underline"/>
        </w:rPr>
        <w:t xml:space="preserve"> the kind of bold </w:t>
      </w:r>
      <w:r>
        <w:rPr>
          <w:rStyle w:val="underline"/>
          <w:highlight w:val="green"/>
        </w:rPr>
        <w:t>innovation possible only to minds left free to pursue the best</w:t>
      </w:r>
      <w:r>
        <w:rPr>
          <w:rStyle w:val="underline"/>
        </w:rPr>
        <w:t xml:space="preserve"> of their creative thinking and judgment. Yet, </w:t>
      </w:r>
      <w:r>
        <w:rPr>
          <w:rStyle w:val="underline"/>
          <w:highlight w:val="green"/>
        </w:rPr>
        <w:t>by funding the space program through taxation, we</w:t>
      </w:r>
      <w:r>
        <w:rPr>
          <w:rStyle w:val="underline"/>
        </w:rPr>
        <w:t xml:space="preserve"> necessarily </w:t>
      </w:r>
      <w:r>
        <w:rPr>
          <w:rStyle w:val="underline"/>
          <w:highlight w:val="green"/>
        </w:rPr>
        <w:t>place it at the mercy of bureaucratic whim</w:t>
      </w:r>
      <w:r>
        <w:rPr>
          <w:rStyle w:val="underline"/>
        </w:rPr>
        <w:t>.</w:t>
      </w:r>
      <w:r>
        <w:rPr>
          <w:sz w:val="16"/>
        </w:rPr>
        <w:t xml:space="preserve"> The results are written all over the past twenty years of NASA's history: the space program is a political animal, marked by shifting, inconsistent, and ill-defined goals</w:t>
      </w:r>
      <w:r>
        <w:rPr>
          <w:rStyle w:val="underline"/>
        </w:rPr>
        <w:t>.  The space shuttle was built and maintained to please clashing special interest groups, not to do a clearly defined job for which there was an economic and technical need</w:t>
      </w:r>
      <w:r>
        <w:rPr>
          <w:sz w:val="16"/>
        </w:rPr>
        <w:t xml:space="preserve">. The shuttle was to launch satellites for the Department of Defense and private contractors--which could be done more cheaply by lightweight, disposable rockets. It was to carry scientific experiments--which could be done more efficiently by unmanned vehicles. But one "need" came before all technical issues: NASA's political need for showy manned vehicles. The result, as great a technical achievement as it is, was an over-sized, over-complicated, over-budget, overly dangerous vehicle that does everything poorly and nothing well. Indeed, </w:t>
      </w:r>
      <w:r>
        <w:rPr>
          <w:rStyle w:val="underline"/>
        </w:rPr>
        <w:t>the space shuttle program was supposed to be phased out years ago, but the search for its replacement has been halted, largely because space contractors enjoy collecting on the overpriced shuttle without the expense and bother of researching cheaper alternatives. A private industry could have fired them--but not so in a government project, with home-district congressmen to lobby on their behal</w:t>
      </w:r>
      <w:r>
        <w:rPr>
          <w:rStyle w:val="underline"/>
          <w:highlight w:val="green"/>
        </w:rPr>
        <w:t>f</w:t>
      </w:r>
      <w:r>
        <w:rPr>
          <w:rStyle w:val="underline"/>
        </w:rPr>
        <w:t xml:space="preserve">. </w:t>
      </w:r>
      <w:r>
        <w:rPr>
          <w:sz w:val="16"/>
        </w:rPr>
        <w:t xml:space="preserve">  </w:t>
      </w:r>
      <w:r>
        <w:rPr>
          <w:rStyle w:val="underline"/>
        </w:rPr>
        <w:t>There is reason to believe that the political nature of the space program may have even been directly responsible for the Columbia disaster</w:t>
      </w:r>
      <w:r>
        <w:rPr>
          <w:sz w:val="16"/>
        </w:rPr>
        <w:t xml:space="preserve">. Fox News reported that NASA chose to stick with non-Freon-based foam insulation on the booster rockets, despite evidence that this type of foam causes up to eleven times as much damage to thermal tiles as the older, Freon-based foam. Although NASA was exempted from the restrictions on Freon use, which environmentalists believe causes ozone depletion, and despite the fact that the amount of Freon released by NASA’s rockets would have been trivial, </w:t>
      </w:r>
      <w:r>
        <w:rPr>
          <w:rStyle w:val="underline"/>
        </w:rPr>
        <w:t xml:space="preserve">the space agency elected to stick with </w:t>
      </w:r>
    </w:p>
    <w:p w14:paraId="24F45345" w14:textId="77777777" w:rsidR="00BB0E02" w:rsidRDefault="00BB0E02" w:rsidP="00BB0E02">
      <w:pPr>
        <w:pStyle w:val="card"/>
      </w:pPr>
      <w:r>
        <w:rPr>
          <w:rStyle w:val="underline"/>
        </w:rPr>
        <w:t>the politically correct foam</w:t>
      </w:r>
      <w:r>
        <w:rPr>
          <w:sz w:val="16"/>
        </w:rPr>
        <w:t xml:space="preserve">.  It is impossible to integrate the contradictory. To whatever extent </w:t>
      </w:r>
      <w:r>
        <w:rPr>
          <w:rStyle w:val="underline"/>
          <w:highlight w:val="green"/>
        </w:rPr>
        <w:t>an engineer is forced to base his decisions, not on</w:t>
      </w:r>
      <w:r>
        <w:rPr>
          <w:rStyle w:val="underline"/>
        </w:rPr>
        <w:t xml:space="preserve"> the realities of </w:t>
      </w:r>
      <w:r>
        <w:rPr>
          <w:rStyle w:val="underline"/>
          <w:highlight w:val="green"/>
        </w:rPr>
        <w:t>science bu</w:t>
      </w:r>
      <w:r>
        <w:rPr>
          <w:rStyle w:val="underline"/>
        </w:rPr>
        <w:t xml:space="preserve">t on the arbitrary, unpredictable, and often </w:t>
      </w:r>
      <w:r>
        <w:rPr>
          <w:rStyle w:val="underline"/>
          <w:highlight w:val="green"/>
        </w:rPr>
        <w:t>impossible demands of a politicized system</w:t>
      </w:r>
      <w:r>
        <w:rPr>
          <w:rStyle w:val="underline"/>
        </w:rPr>
        <w:t>,</w:t>
      </w:r>
      <w:r>
        <w:rPr>
          <w:sz w:val="16"/>
        </w:rPr>
        <w:t xml:space="preserve"> he is stymied. Yet </w:t>
      </w:r>
      <w:r>
        <w:rPr>
          <w:rStyle w:val="Emphasis2"/>
        </w:rPr>
        <w:t xml:space="preserve">this politicizing is </w:t>
      </w:r>
      <w:r>
        <w:rPr>
          <w:rStyle w:val="Emphasis2"/>
          <w:highlight w:val="green"/>
        </w:rPr>
        <w:t>an unavoidable consequence of governmental control over scientific research and development.</w:t>
      </w:r>
      <w:r>
        <w:rPr>
          <w:sz w:val="16"/>
          <w:highlight w:val="green"/>
        </w:rPr>
        <w:t xml:space="preserve">  </w:t>
      </w:r>
      <w:r>
        <w:rPr>
          <w:rStyle w:val="underline"/>
          <w:highlight w:val="green"/>
        </w:rPr>
        <w:t>Nor would it be difficult to spur</w:t>
      </w:r>
      <w:r>
        <w:rPr>
          <w:rStyle w:val="underline"/>
        </w:rPr>
        <w:t xml:space="preserve"> the </w:t>
      </w:r>
      <w:r>
        <w:rPr>
          <w:rStyle w:val="underline"/>
          <w:highlight w:val="green"/>
        </w:rPr>
        <w:t>private exploration of space</w:t>
      </w:r>
      <w:r>
        <w:rPr>
          <w:sz w:val="16"/>
        </w:rPr>
        <w:t xml:space="preserve">–it’s been happening, quietly, for years. </w:t>
      </w:r>
      <w:r>
        <w:rPr>
          <w:rStyle w:val="underline"/>
          <w:highlight w:val="green"/>
        </w:rPr>
        <w:t>The free market works to produce whatever there is demand for</w:t>
      </w:r>
      <w:r>
        <w:rPr>
          <w:sz w:val="16"/>
        </w:rPr>
        <w:t xml:space="preserve">, just as it now does with traditional aircraft. Commercial satellite launches are now routine, and could easily be fully privatized. The X Prize, which SpaceShipOne won, offered incentives for private groups to break out of the Earth’s atmosphere. But </w:t>
      </w:r>
      <w:r>
        <w:rPr>
          <w:rStyle w:val="underline"/>
        </w:rPr>
        <w:t>all this private exploration is hobbled by the crucial absence of a system of property rights in space. Imagine the incentive to a profit-minded business</w:t>
      </w:r>
      <w:r>
        <w:rPr>
          <w:sz w:val="16"/>
        </w:rPr>
        <w:t xml:space="preserve"> if, for instance, it were granted the right to any stellar body it reached and exploited.  We often hear that the most ambitious projects can only be undertaken by government, but in fact the opposite is true. </w:t>
      </w:r>
      <w:r>
        <w:rPr>
          <w:rStyle w:val="underline"/>
        </w:rPr>
        <w:t xml:space="preserve">The more ambitious a project is, the more it demands to be broken into achievable, profit-making steps–and freed from the unavoidable politicizing of government-controlled science. </w:t>
      </w:r>
      <w:r>
        <w:rPr>
          <w:rStyle w:val="underline"/>
          <w:highlight w:val="green"/>
        </w:rPr>
        <w:t>If space development is to be transformed from an expensive</w:t>
      </w:r>
      <w:r>
        <w:rPr>
          <w:rStyle w:val="underline"/>
        </w:rPr>
        <w:t xml:space="preserve"> national </w:t>
      </w:r>
      <w:r>
        <w:rPr>
          <w:rStyle w:val="underline"/>
          <w:highlight w:val="green"/>
        </w:rPr>
        <w:t>bauble</w:t>
      </w:r>
      <w:r>
        <w:rPr>
          <w:rStyle w:val="underline"/>
        </w:rPr>
        <w:t xml:space="preserve"> whose central purpose is to assert national pride </w:t>
      </w:r>
      <w:r>
        <w:rPr>
          <w:rStyle w:val="underline"/>
          <w:highlight w:val="green"/>
        </w:rPr>
        <w:t>to a practical industry</w:t>
      </w:r>
      <w:r>
        <w:rPr>
          <w:rStyle w:val="underline"/>
        </w:rPr>
        <w:t>, it will only be by unleashing the creative force of free and rational minds</w:t>
      </w:r>
      <w:r>
        <w:rPr>
          <w:sz w:val="16"/>
        </w:rPr>
        <w:t xml:space="preserve">.  The creative minds that allowed SpaceShipOne to soar to triumph have made the first private steps toward the stars. Before them are enormous technical difficulties, the solution of which will require even more heroic determination than that which tamed the seas and the continents. To solve them, America must unleash its best minds, </w:t>
      </w:r>
      <w:r>
        <w:rPr>
          <w:rStyle w:val="underline"/>
        </w:rPr>
        <w:t xml:space="preserve">as </w:t>
      </w:r>
      <w:r>
        <w:rPr>
          <w:rStyle w:val="underline"/>
          <w:highlight w:val="green"/>
        </w:rPr>
        <w:t>only the free market can do</w:t>
      </w:r>
      <w:r>
        <w:t>.</w:t>
      </w:r>
    </w:p>
    <w:p w14:paraId="4C2B5090" w14:textId="77777777" w:rsidR="00BB0E02" w:rsidRDefault="00BB0E02" w:rsidP="00BB0E02"/>
    <w:p w14:paraId="34BE7DA1" w14:textId="77777777" w:rsidR="00BB0E02" w:rsidRPr="00CC5B28" w:rsidRDefault="00BB0E02" w:rsidP="00BB0E02">
      <w:pPr>
        <w:pStyle w:val="NoSpacing"/>
        <w:rPr>
          <w:b/>
        </w:rPr>
      </w:pPr>
      <w:r w:rsidRPr="00CC5B28">
        <w:rPr>
          <w:b/>
        </w:rPr>
        <w:lastRenderedPageBreak/>
        <w:t>Key to solve multiple extinction scenarios</w:t>
      </w:r>
    </w:p>
    <w:p w14:paraId="0AE650C0" w14:textId="77777777" w:rsidR="00BB0E02" w:rsidRDefault="00BB0E02" w:rsidP="00BB0E02">
      <w:pPr>
        <w:rPr>
          <w:sz w:val="16"/>
          <w:szCs w:val="16"/>
        </w:rPr>
      </w:pPr>
      <w:r>
        <w:rPr>
          <w:rStyle w:val="Heading3Char"/>
        </w:rPr>
        <w:t>Baum 9</w:t>
      </w:r>
      <w:r>
        <w:rPr>
          <w:sz w:val="16"/>
          <w:szCs w:val="16"/>
        </w:rPr>
        <w:t xml:space="preserve"> (2009, Seth, visiting scholar at Columbia University's Center for Research on Environmental Decisions, PhD candidate in Geography with a focus on risk analysis, “Cost–benefit analysis of space exploration: Some ethical considerations,” Space Policy Volume 25, Issue 2, May 2009, Pages 75-80, science direct)</w:t>
      </w:r>
    </w:p>
    <w:p w14:paraId="40B47F43" w14:textId="77777777" w:rsidR="00BB0E02" w:rsidRDefault="00BB0E02" w:rsidP="00BB0E02">
      <w:pPr>
        <w:pStyle w:val="card"/>
        <w:rPr>
          <w:szCs w:val="22"/>
        </w:rPr>
      </w:pPr>
      <w:r>
        <w:rPr>
          <w:sz w:val="16"/>
        </w:rPr>
        <w:t xml:space="preserve">Another non-market </w:t>
      </w:r>
      <w:r>
        <w:rPr>
          <w:rStyle w:val="underline"/>
          <w:highlight w:val="green"/>
        </w:rPr>
        <w:t>benefit of space exploration is reduction in the risk of the extinction</w:t>
      </w:r>
      <w:r>
        <w:rPr>
          <w:rStyle w:val="underline"/>
        </w:rPr>
        <w:t xml:space="preserve"> of humanity</w:t>
      </w:r>
      <w:r>
        <w:rPr>
          <w:sz w:val="16"/>
        </w:rPr>
        <w:t xml:space="preserve"> and other Earth-originating life.  </w:t>
      </w:r>
      <w:r>
        <w:rPr>
          <w:rStyle w:val="underline"/>
          <w:highlight w:val="green"/>
        </w:rPr>
        <w:t>Without</w:t>
      </w:r>
      <w:r>
        <w:rPr>
          <w:rStyle w:val="underline"/>
        </w:rPr>
        <w:t xml:space="preserve"> space </w:t>
      </w:r>
      <w:r>
        <w:rPr>
          <w:rStyle w:val="underline"/>
          <w:highlight w:val="green"/>
        </w:rPr>
        <w:t>colonization</w:t>
      </w:r>
      <w:r>
        <w:rPr>
          <w:sz w:val="16"/>
        </w:rPr>
        <w:t xml:space="preserve">, </w:t>
      </w:r>
      <w:r>
        <w:rPr>
          <w:rStyle w:val="underline"/>
        </w:rPr>
        <w:t xml:space="preserve">the </w:t>
      </w:r>
      <w:r>
        <w:rPr>
          <w:rStyle w:val="underline"/>
          <w:highlight w:val="green"/>
        </w:rPr>
        <w:t>survival</w:t>
      </w:r>
      <w:r>
        <w:rPr>
          <w:rStyle w:val="underline"/>
        </w:rPr>
        <w:t xml:space="preserve"> of humanity</w:t>
      </w:r>
      <w:r>
        <w:rPr>
          <w:sz w:val="16"/>
        </w:rPr>
        <w:t xml:space="preserve"> and other Earth-originating life </w:t>
      </w:r>
      <w:r>
        <w:rPr>
          <w:rStyle w:val="underline"/>
          <w:highlight w:val="green"/>
        </w:rPr>
        <w:t>becomes</w:t>
      </w:r>
      <w:r>
        <w:rPr>
          <w:rStyle w:val="underline"/>
        </w:rPr>
        <w:t xml:space="preserve"> extremely difficult- perhaps </w:t>
      </w:r>
      <w:r>
        <w:rPr>
          <w:rStyle w:val="underline"/>
          <w:highlight w:val="green"/>
        </w:rPr>
        <w:t>impossible</w:t>
      </w:r>
      <w:r>
        <w:rPr>
          <w:sz w:val="16"/>
        </w:rPr>
        <w:t xml:space="preserve">- over the very long-term.  This is because </w:t>
      </w:r>
      <w:r>
        <w:rPr>
          <w:rStyle w:val="underline"/>
          <w:highlight w:val="green"/>
        </w:rPr>
        <w:t>the Sun</w:t>
      </w:r>
      <w:r>
        <w:rPr>
          <w:sz w:val="16"/>
          <w:highlight w:val="green"/>
        </w:rPr>
        <w:t>,</w:t>
      </w:r>
      <w:r>
        <w:rPr>
          <w:sz w:val="16"/>
        </w:rPr>
        <w:t xml:space="preserve"> like all stars, </w:t>
      </w:r>
      <w:r>
        <w:rPr>
          <w:rStyle w:val="underline"/>
          <w:highlight w:val="green"/>
        </w:rPr>
        <w:t>changes in</w:t>
      </w:r>
      <w:r>
        <w:rPr>
          <w:rStyle w:val="underline"/>
        </w:rPr>
        <w:t xml:space="preserve"> its </w:t>
      </w:r>
      <w:r>
        <w:rPr>
          <w:rStyle w:val="underline"/>
          <w:highlight w:val="green"/>
        </w:rPr>
        <w:t>composition</w:t>
      </w:r>
      <w:r>
        <w:rPr>
          <w:sz w:val="16"/>
        </w:rPr>
        <w:t xml:space="preserve"> and radiative output over time.  The Sun is gradually converting hydrogen into helium, thereby getting warmer.  In approximately 500 million to one billion years, </w:t>
      </w:r>
      <w:r>
        <w:rPr>
          <w:rStyle w:val="underline"/>
        </w:rPr>
        <w:t xml:space="preserve">this </w:t>
      </w:r>
      <w:r>
        <w:rPr>
          <w:rStyle w:val="underline"/>
          <w:highlight w:val="green"/>
        </w:rPr>
        <w:t>warming is projected to render Earth uninhabitable</w:t>
      </w:r>
      <w:r>
        <w:rPr>
          <w:sz w:val="16"/>
        </w:rPr>
        <w:t xml:space="preserve"> to life as we know it [25–26]. Humanity, if it still exists on Earth then, could conceivably develop technology by then to survive on Earth despite these radical conditions.  Such technology may descend from present proposals to “geoengineer” the planet in response to anthropogenic climate change [27–28]. 3   However, </w:t>
      </w:r>
      <w:r>
        <w:rPr>
          <w:rStyle w:val="underline"/>
        </w:rPr>
        <w:t>the Sun later</w:t>
      </w:r>
      <w:r>
        <w:rPr>
          <w:sz w:val="16"/>
        </w:rPr>
        <w:t xml:space="preserve">- approximately seven billion years later- </w:t>
      </w:r>
      <w:r>
        <w:rPr>
          <w:rStyle w:val="underline"/>
        </w:rPr>
        <w:t xml:space="preserve">loses mass that spreads into Earth’s orbit, </w:t>
      </w:r>
      <w:r>
        <w:rPr>
          <w:rStyle w:val="underline"/>
          <w:highlight w:val="green"/>
        </w:rPr>
        <w:t>causing Earth to</w:t>
      </w:r>
      <w:r>
        <w:rPr>
          <w:sz w:val="16"/>
        </w:rPr>
        <w:t xml:space="preserve"> slow, </w:t>
      </w:r>
      <w:r>
        <w:rPr>
          <w:rStyle w:val="underline"/>
          <w:highlight w:val="green"/>
        </w:rPr>
        <w:t>be pulled into the Sun, and evaporate</w:t>
      </w:r>
      <w:r>
        <w:rPr>
          <w:sz w:val="16"/>
        </w:rPr>
        <w:t xml:space="preserve">.  The only way life could survive on Earth may be if Earth, by sheer coincidence (the odds are on the order of one in 10 5  to one in 10 6  [29]) happens to be pulled out of the solar system by a star system that passes by.  This process might enable life to survive on Earth much longer, although the chance of this is quite remote. While </w:t>
      </w:r>
      <w:r>
        <w:rPr>
          <w:rStyle w:val="underline"/>
        </w:rPr>
        <w:t xml:space="preserve">space </w:t>
      </w:r>
      <w:r>
        <w:rPr>
          <w:rStyle w:val="underline"/>
          <w:highlight w:val="green"/>
        </w:rPr>
        <w:t>colonization</w:t>
      </w:r>
      <w:r>
        <w:rPr>
          <w:rStyle w:val="underline"/>
        </w:rPr>
        <w:t xml:space="preserve"> would provide a hedge against these</w:t>
      </w:r>
      <w:r>
        <w:rPr>
          <w:sz w:val="16"/>
        </w:rPr>
        <w:t xml:space="preserve"> very long-term astrological </w:t>
      </w:r>
      <w:r>
        <w:rPr>
          <w:rStyle w:val="underline"/>
        </w:rPr>
        <w:t xml:space="preserve">threats, it </w:t>
      </w:r>
      <w:r>
        <w:rPr>
          <w:rStyle w:val="underline"/>
          <w:highlight w:val="green"/>
        </w:rPr>
        <w:t>would also provide a hedge against</w:t>
      </w:r>
      <w:r>
        <w:rPr>
          <w:rStyle w:val="underline"/>
        </w:rPr>
        <w:t xml:space="preserve"> the </w:t>
      </w:r>
      <w:r>
        <w:rPr>
          <w:rStyle w:val="underline"/>
          <w:highlight w:val="green"/>
        </w:rPr>
        <w:t>more immediate threats</w:t>
      </w:r>
      <w:r>
        <w:rPr>
          <w:rStyle w:val="underline"/>
        </w:rPr>
        <w:t xml:space="preserve"> that face humanity</w:t>
      </w:r>
      <w:r>
        <w:rPr>
          <w:sz w:val="16"/>
        </w:rPr>
        <w:t xml:space="preserve"> and other species.  </w:t>
      </w:r>
      <w:r>
        <w:rPr>
          <w:rStyle w:val="underline"/>
        </w:rPr>
        <w:t>These</w:t>
      </w:r>
      <w:r>
        <w:rPr>
          <w:sz w:val="16"/>
        </w:rPr>
        <w:t xml:space="preserve"> threats </w:t>
      </w:r>
      <w:r>
        <w:rPr>
          <w:rStyle w:val="underline"/>
          <w:highlight w:val="green"/>
        </w:rPr>
        <w:t>include nuclear</w:t>
      </w:r>
      <w:r>
        <w:rPr>
          <w:rStyle w:val="underline"/>
        </w:rPr>
        <w:t xml:space="preserve"> </w:t>
      </w:r>
      <w:r>
        <w:rPr>
          <w:rStyle w:val="underline"/>
          <w:highlight w:val="green"/>
        </w:rPr>
        <w:t>warfare, pandemic</w:t>
      </w:r>
      <w:r>
        <w:rPr>
          <w:rStyle w:val="underline"/>
        </w:rPr>
        <w:t xml:space="preserve">s, anthropogenic </w:t>
      </w:r>
      <w:r>
        <w:rPr>
          <w:rStyle w:val="underline"/>
          <w:highlight w:val="green"/>
        </w:rPr>
        <w:t>climate change, and disruptive tech</w:t>
      </w:r>
      <w:r>
        <w:rPr>
          <w:rStyle w:val="underline"/>
        </w:rPr>
        <w:t>nology</w:t>
      </w:r>
      <w:r>
        <w:rPr>
          <w:sz w:val="16"/>
        </w:rPr>
        <w:t xml:space="preserve"> [30].  Because these threats would generally only affect life on Earth and not life elsewhere, 4  self-sufficient </w:t>
      </w:r>
      <w:r>
        <w:rPr>
          <w:rStyle w:val="underline"/>
        </w:rPr>
        <w:t>space colonies would survive these catastrophes, enabling life to persist in the universe</w:t>
      </w:r>
      <w:r>
        <w:rPr>
          <w:sz w:val="16"/>
        </w:rPr>
        <w:t xml:space="preserve">.  For this reason, space colonization has been advocated as a means of ensuring long-term human survival [32–33].  Space exploration projects can help increase the probability of long-term human survival in other ways as well: </w:t>
      </w:r>
      <w:r>
        <w:rPr>
          <w:rStyle w:val="underline"/>
          <w:highlight w:val="green"/>
        </w:rPr>
        <w:t>technology developed for space exploration is central to</w:t>
      </w:r>
      <w:r>
        <w:rPr>
          <w:rStyle w:val="underline"/>
        </w:rPr>
        <w:t xml:space="preserve"> proposals to </w:t>
      </w:r>
      <w:r>
        <w:rPr>
          <w:rStyle w:val="underline"/>
          <w:highlight w:val="green"/>
        </w:rPr>
        <w:t>avoid threats from</w:t>
      </w:r>
      <w:r>
        <w:rPr>
          <w:rStyle w:val="underline"/>
        </w:rPr>
        <w:t xml:space="preserve"> large comet and </w:t>
      </w:r>
      <w:r>
        <w:rPr>
          <w:rStyle w:val="underline"/>
          <w:highlight w:val="green"/>
        </w:rPr>
        <w:t>asteroid impacts</w:t>
      </w:r>
      <w:r>
        <w:rPr>
          <w:sz w:val="16"/>
        </w:rPr>
        <w:t xml:space="preserve"> [34–35].  However, given the goal of increasing the probability of long-term human survival by a certain amount, there may be more cost-effective options than space colonization (with costs defined in terms of money, effort, or related measures).  More cost-effective options may include isolated refuges on Earth to help humans survive a catastrophe [36] and materials to assist survivors, such as a how-to manual for civilization [37] or a seed bank [38].  Further analysis is necessary to determine the most cost-effective means of increasing the probability of long-term human survival</w:t>
      </w:r>
      <w:r>
        <w:t>.</w:t>
      </w:r>
    </w:p>
    <w:p w14:paraId="6782F8F1" w14:textId="77777777" w:rsidR="00BB0E02" w:rsidRDefault="00BB0E02" w:rsidP="00BB0E02"/>
    <w:p w14:paraId="269519F5" w14:textId="77777777" w:rsidR="00BB0E02" w:rsidRDefault="00BB0E02" w:rsidP="00BB0E02"/>
    <w:p w14:paraId="41118EC4" w14:textId="77777777" w:rsidR="00BB0E02" w:rsidRDefault="00BB0E02" w:rsidP="00BB0E02">
      <w:pPr>
        <w:pStyle w:val="Heading3"/>
      </w:pPr>
      <w:r>
        <w:lastRenderedPageBreak/>
        <w:t>2AC Chow/War K</w:t>
      </w:r>
    </w:p>
    <w:p w14:paraId="599EC8F9" w14:textId="77777777" w:rsidR="00BB0E02" w:rsidRDefault="00BB0E02" w:rsidP="00BB0E02"/>
    <w:p w14:paraId="3B90D525" w14:textId="77777777" w:rsidR="00BB0E02" w:rsidRPr="00AF59AA" w:rsidRDefault="00BB0E02" w:rsidP="00BB0E02">
      <w:pPr>
        <w:pStyle w:val="Heading4"/>
        <w:rPr>
          <w:rFonts w:asciiTheme="minorHAnsi" w:hAnsiTheme="minorHAnsi"/>
        </w:rPr>
      </w:pPr>
      <w:r w:rsidRPr="00AF59AA">
        <w:rPr>
          <w:rFonts w:asciiTheme="minorHAnsi" w:hAnsiTheme="minorHAnsi"/>
        </w:rPr>
        <w:t xml:space="preserve">Zero risk of their Chow impact---instrumental knowledge production doesn’t cause violence and discursive criticism could never solve it anyway </w:t>
      </w:r>
    </w:p>
    <w:p w14:paraId="3E4DBA5E" w14:textId="77777777" w:rsidR="00BB0E02" w:rsidRPr="00AF59AA" w:rsidRDefault="00BB0E02" w:rsidP="00BB0E02">
      <w:pPr>
        <w:rPr>
          <w:rFonts w:asciiTheme="minorHAnsi" w:hAnsiTheme="minorHAnsi"/>
        </w:rPr>
      </w:pPr>
      <w:r w:rsidRPr="00AF59AA">
        <w:rPr>
          <w:rFonts w:asciiTheme="minorHAnsi" w:hAnsiTheme="minorHAnsi"/>
        </w:rPr>
        <w:t xml:space="preserve">Ken </w:t>
      </w:r>
      <w:r w:rsidRPr="00AF59AA">
        <w:rPr>
          <w:rStyle w:val="StyleStyleBold12pt"/>
          <w:rFonts w:asciiTheme="minorHAnsi" w:hAnsiTheme="minorHAnsi"/>
        </w:rPr>
        <w:t>Hirschkop 7</w:t>
      </w:r>
      <w:r w:rsidRPr="00AF59AA">
        <w:rPr>
          <w:rFonts w:asciiTheme="minorHAnsi" w:hAnsiTheme="minorHAnsi"/>
        </w:rPr>
        <w:t>, Professor of English and Rhetoric at the University of Waterloo, July 25, 2007, “On Being Difficult,” Electronic Book Review, online: http://www.electronicbookreview.com/thread/criticalecologies/transitive</w:t>
      </w:r>
    </w:p>
    <w:p w14:paraId="46F37E64" w14:textId="77777777" w:rsidR="00BB0E02" w:rsidRPr="00AF59AA" w:rsidRDefault="00BB0E02" w:rsidP="00BB0E02">
      <w:pPr>
        <w:rPr>
          <w:rFonts w:asciiTheme="minorHAnsi" w:hAnsiTheme="minorHAnsi"/>
          <w:sz w:val="16"/>
        </w:rPr>
      </w:pPr>
      <w:r w:rsidRPr="00AF59AA">
        <w:rPr>
          <w:rFonts w:asciiTheme="minorHAnsi" w:hAnsiTheme="minorHAnsi"/>
          <w:sz w:val="16"/>
        </w:rPr>
        <w:t xml:space="preserve">This defect - not being art - is one that theory should prolong and celebrate, not remedy. For </w:t>
      </w:r>
      <w:r w:rsidRPr="00AF59AA">
        <w:rPr>
          <w:rStyle w:val="boldunderline"/>
          <w:rFonts w:asciiTheme="minorHAnsi" w:hAnsiTheme="minorHAnsi"/>
          <w:highlight w:val="green"/>
        </w:rPr>
        <w:t>the</w:t>
      </w:r>
      <w:r w:rsidRPr="00AF59AA">
        <w:rPr>
          <w:rStyle w:val="boldunderline"/>
          <w:rFonts w:asciiTheme="minorHAnsi" w:hAnsiTheme="minorHAnsi"/>
        </w:rPr>
        <w:t xml:space="preserve"> most egregious </w:t>
      </w:r>
      <w:r w:rsidRPr="00AF59AA">
        <w:rPr>
          <w:rStyle w:val="boldunderline"/>
          <w:rFonts w:asciiTheme="minorHAnsi" w:hAnsiTheme="minorHAnsi"/>
          <w:highlight w:val="green"/>
        </w:rPr>
        <w:t>error Chow</w:t>
      </w:r>
      <w:r w:rsidRPr="00AF59AA">
        <w:rPr>
          <w:rStyle w:val="underline"/>
          <w:rFonts w:asciiTheme="minorHAnsi" w:hAnsiTheme="minorHAnsi"/>
          <w:highlight w:val="green"/>
        </w:rPr>
        <w:t xml:space="preserve"> makes is to imagine that</w:t>
      </w:r>
      <w:r w:rsidRPr="00AF59AA">
        <w:rPr>
          <w:rFonts w:asciiTheme="minorHAnsi" w:hAnsiTheme="minorHAnsi"/>
          <w:sz w:val="16"/>
          <w:highlight w:val="green"/>
        </w:rPr>
        <w:t xml:space="preserve"> </w:t>
      </w:r>
      <w:r w:rsidRPr="00AF59AA">
        <w:rPr>
          <w:rStyle w:val="boldunderline"/>
          <w:rFonts w:asciiTheme="minorHAnsi" w:hAnsiTheme="minorHAnsi"/>
          <w:highlight w:val="green"/>
        </w:rPr>
        <w:t>obstructing instrumentalism is</w:t>
      </w:r>
      <w:r w:rsidRPr="00AF59AA">
        <w:rPr>
          <w:rStyle w:val="boldunderline"/>
          <w:rFonts w:asciiTheme="minorHAnsi" w:hAnsiTheme="minorHAnsi"/>
        </w:rPr>
        <w:t xml:space="preserve"> somehow </w:t>
      </w:r>
      <w:r w:rsidRPr="00AF59AA">
        <w:rPr>
          <w:rStyle w:val="boldunderline"/>
          <w:rFonts w:asciiTheme="minorHAnsi" w:hAnsiTheme="minorHAnsi"/>
          <w:highlight w:val="green"/>
        </w:rPr>
        <w:t>a</w:t>
      </w:r>
      <w:r w:rsidRPr="00AF59AA">
        <w:rPr>
          <w:rStyle w:val="boldunderline"/>
          <w:rFonts w:asciiTheme="minorHAnsi" w:hAnsiTheme="minorHAnsi"/>
        </w:rPr>
        <w:t xml:space="preserve"> desirable and </w:t>
      </w:r>
      <w:r w:rsidRPr="00AF59AA">
        <w:rPr>
          <w:rStyle w:val="boldunderline"/>
          <w:rFonts w:asciiTheme="minorHAnsi" w:hAnsiTheme="minorHAnsi"/>
          <w:highlight w:val="green"/>
        </w:rPr>
        <w:t>effective route for left</w:t>
      </w:r>
      <w:r w:rsidRPr="00AF59AA">
        <w:rPr>
          <w:rStyle w:val="boldunderline"/>
          <w:rFonts w:asciiTheme="minorHAnsi" w:hAnsiTheme="minorHAnsi"/>
        </w:rPr>
        <w:t xml:space="preserve">-wing </w:t>
      </w:r>
      <w:r w:rsidRPr="00AF59AA">
        <w:rPr>
          <w:rStyle w:val="boldunderline"/>
          <w:rFonts w:asciiTheme="minorHAnsi" w:hAnsiTheme="minorHAnsi"/>
          <w:highlight w:val="green"/>
        </w:rPr>
        <w:t>politics</w:t>
      </w:r>
      <w:r w:rsidRPr="00AF59AA">
        <w:rPr>
          <w:rFonts w:asciiTheme="minorHAnsi" w:hAnsiTheme="minorHAnsi"/>
          <w:sz w:val="16"/>
          <w:highlight w:val="green"/>
        </w:rPr>
        <w:t xml:space="preserve">. </w:t>
      </w:r>
      <w:r w:rsidRPr="00AF59AA">
        <w:rPr>
          <w:rStyle w:val="underline"/>
          <w:rFonts w:asciiTheme="minorHAnsi" w:hAnsiTheme="minorHAnsi"/>
          <w:highlight w:val="green"/>
        </w:rPr>
        <w:t>The case against instrumentalism is</w:t>
      </w:r>
      <w:r w:rsidRPr="00AF59AA">
        <w:rPr>
          <w:rStyle w:val="underline"/>
          <w:rFonts w:asciiTheme="minorHAnsi" w:hAnsiTheme="minorHAnsi"/>
        </w:rPr>
        <w:t xml:space="preserve"> made</w:t>
      </w:r>
      <w:r w:rsidRPr="00AF59AA">
        <w:rPr>
          <w:rFonts w:asciiTheme="minorHAnsi" w:hAnsiTheme="minorHAnsi"/>
          <w:sz w:val="16"/>
        </w:rPr>
        <w:t xml:space="preserve"> in depth in the opening chapter, which argues </w:t>
      </w:r>
      <w:r w:rsidRPr="00AF59AA">
        <w:rPr>
          <w:rStyle w:val="underline"/>
          <w:rFonts w:asciiTheme="minorHAnsi" w:hAnsiTheme="minorHAnsi"/>
        </w:rPr>
        <w:t xml:space="preserve">with </w:t>
      </w:r>
      <w:r w:rsidRPr="00AF59AA">
        <w:rPr>
          <w:rStyle w:val="underline"/>
          <w:rFonts w:asciiTheme="minorHAnsi" w:hAnsiTheme="minorHAnsi"/>
          <w:highlight w:val="green"/>
        </w:rPr>
        <w:t>reference to Hiroshima</w:t>
      </w:r>
      <w:r w:rsidRPr="00AF59AA">
        <w:rPr>
          <w:rStyle w:val="underline"/>
          <w:rFonts w:asciiTheme="minorHAnsi" w:hAnsiTheme="minorHAnsi"/>
        </w:rPr>
        <w:t xml:space="preserve"> and Nagasaki</w:t>
      </w:r>
      <w:r w:rsidRPr="00AF59AA">
        <w:rPr>
          <w:rFonts w:asciiTheme="minorHAnsi" w:hAnsiTheme="minorHAnsi"/>
          <w:sz w:val="16"/>
        </w:rPr>
        <w:t xml:space="preserve"> that "[t]he dropping of the atomic bombs effected what Michel Foucault would call a major shift in epistemes, a fundamental change in the organization, production and circulation of knowledge" (33). </w:t>
      </w:r>
      <w:r w:rsidRPr="00AF59AA">
        <w:rPr>
          <w:rStyle w:val="underline"/>
          <w:rFonts w:asciiTheme="minorHAnsi" w:hAnsiTheme="minorHAnsi"/>
        </w:rPr>
        <w:t>It initiates the "age of the world target" in which war becomes virtualized and knowledge militarized</w:t>
      </w:r>
      <w:r w:rsidRPr="00AF59AA">
        <w:rPr>
          <w:rFonts w:asciiTheme="minorHAnsi" w:hAnsiTheme="minorHAnsi"/>
          <w:sz w:val="16"/>
        </w:rPr>
        <w:t>, particularly under the aegis of so-called "area studies".</w:t>
      </w:r>
      <w:r w:rsidRPr="00AF59AA">
        <w:rPr>
          <w:rFonts w:asciiTheme="minorHAnsi" w:hAnsiTheme="minorHAnsi"/>
          <w:sz w:val="12"/>
        </w:rPr>
        <w:t>¶</w:t>
      </w:r>
      <w:r w:rsidRPr="00AF59AA">
        <w:rPr>
          <w:rFonts w:asciiTheme="minorHAnsi" w:hAnsiTheme="minorHAnsi"/>
          <w:sz w:val="16"/>
        </w:rPr>
        <w:t xml:space="preserve"> It's hard not to see this as a Pacific version of the notorious argument that the Gulag and/or the Holocaust reveal the exhaustion of modernity. And the first thing one has to say is that </w:t>
      </w:r>
      <w:r w:rsidRPr="00AF59AA">
        <w:rPr>
          <w:rStyle w:val="underline"/>
          <w:rFonts w:asciiTheme="minorHAnsi" w:hAnsiTheme="minorHAnsi"/>
          <w:highlight w:val="green"/>
        </w:rPr>
        <w:t>this interpretation of war as no longer</w:t>
      </w:r>
      <w:r w:rsidRPr="00AF59AA">
        <w:rPr>
          <w:rStyle w:val="underline"/>
          <w:rFonts w:asciiTheme="minorHAnsi" w:hAnsiTheme="minorHAnsi"/>
        </w:rPr>
        <w:t xml:space="preserve"> "the </w:t>
      </w:r>
      <w:r w:rsidRPr="00AF59AA">
        <w:rPr>
          <w:rStyle w:val="underline"/>
          <w:rFonts w:asciiTheme="minorHAnsi" w:hAnsiTheme="minorHAnsi"/>
          <w:highlight w:val="green"/>
        </w:rPr>
        <w:t>physical</w:t>
      </w:r>
      <w:r w:rsidRPr="00AF59AA">
        <w:rPr>
          <w:rStyle w:val="underline"/>
          <w:rFonts w:asciiTheme="minorHAnsi" w:hAnsiTheme="minorHAnsi"/>
        </w:rPr>
        <w:t>, mechanical struggles between combative oppositional groups"</w:t>
      </w:r>
      <w:r w:rsidRPr="00AF59AA">
        <w:rPr>
          <w:rFonts w:asciiTheme="minorHAnsi" w:hAnsiTheme="minorHAnsi"/>
          <w:sz w:val="16"/>
        </w:rPr>
        <w:t xml:space="preserve"> (33), </w:t>
      </w:r>
      <w:r w:rsidRPr="00AF59AA">
        <w:rPr>
          <w:rStyle w:val="underline"/>
          <w:rFonts w:asciiTheme="minorHAnsi" w:hAnsiTheme="minorHAnsi"/>
        </w:rPr>
        <w:t>as now transformed into a matter technology and vision</w:t>
      </w:r>
      <w:r w:rsidRPr="00AF59AA">
        <w:rPr>
          <w:rFonts w:asciiTheme="minorHAnsi" w:hAnsiTheme="minorHAnsi"/>
          <w:sz w:val="16"/>
        </w:rPr>
        <w:t xml:space="preserve">, </w:t>
      </w:r>
      <w:r w:rsidRPr="00AF59AA">
        <w:rPr>
          <w:rStyle w:val="boldunderline"/>
          <w:rFonts w:asciiTheme="minorHAnsi" w:hAnsiTheme="minorHAnsi"/>
          <w:highlight w:val="green"/>
        </w:rPr>
        <w:t>puts Chow in</w:t>
      </w:r>
      <w:r w:rsidRPr="00AF59AA">
        <w:rPr>
          <w:rStyle w:val="boldunderline"/>
          <w:rFonts w:asciiTheme="minorHAnsi" w:hAnsiTheme="minorHAnsi"/>
        </w:rPr>
        <w:t xml:space="preserve"> some </w:t>
      </w:r>
      <w:r w:rsidRPr="00AF59AA">
        <w:rPr>
          <w:rStyle w:val="boldunderline"/>
          <w:rFonts w:asciiTheme="minorHAnsi" w:hAnsiTheme="minorHAnsi"/>
          <w:highlight w:val="green"/>
        </w:rPr>
        <w:t>uncomfortable intellectual company</w:t>
      </w:r>
      <w:r w:rsidRPr="00AF59AA">
        <w:rPr>
          <w:rFonts w:asciiTheme="minorHAnsi" w:hAnsiTheme="minorHAnsi"/>
          <w:sz w:val="16"/>
          <w:highlight w:val="green"/>
        </w:rPr>
        <w:t xml:space="preserve">: </w:t>
      </w:r>
      <w:r w:rsidRPr="00AF59AA">
        <w:rPr>
          <w:rStyle w:val="underline"/>
          <w:rFonts w:asciiTheme="minorHAnsi" w:hAnsiTheme="minorHAnsi"/>
          <w:highlight w:val="green"/>
        </w:rPr>
        <w:t>like</w:t>
      </w:r>
      <w:r w:rsidRPr="00AF59AA">
        <w:rPr>
          <w:rStyle w:val="underline"/>
          <w:rFonts w:asciiTheme="minorHAnsi" w:hAnsiTheme="minorHAnsi"/>
        </w:rPr>
        <w:t xml:space="preserve"> that of Donald </w:t>
      </w:r>
      <w:r w:rsidRPr="00AF59AA">
        <w:rPr>
          <w:rStyle w:val="underline"/>
          <w:rFonts w:asciiTheme="minorHAnsi" w:hAnsiTheme="minorHAnsi"/>
          <w:highlight w:val="green"/>
        </w:rPr>
        <w:t>Rumsfeld</w:t>
      </w:r>
      <w:r w:rsidRPr="00AF59AA">
        <w:rPr>
          <w:rStyle w:val="underline"/>
          <w:rFonts w:asciiTheme="minorHAnsi" w:hAnsiTheme="minorHAnsi"/>
        </w:rPr>
        <w:t xml:space="preserve">, whose recent humiliation is a timely reminder that </w:t>
      </w:r>
      <w:r w:rsidRPr="00AF59AA">
        <w:rPr>
          <w:rStyle w:val="underline"/>
          <w:rFonts w:asciiTheme="minorHAnsi" w:hAnsiTheme="minorHAnsi"/>
          <w:highlight w:val="green"/>
        </w:rPr>
        <w:t>wars continue to depend on</w:t>
      </w:r>
      <w:r w:rsidRPr="00AF59AA">
        <w:rPr>
          <w:rStyle w:val="underline"/>
          <w:rFonts w:asciiTheme="minorHAnsi" w:hAnsiTheme="minorHAnsi"/>
        </w:rPr>
        <w:t xml:space="preserve"> the </w:t>
      </w:r>
      <w:r w:rsidRPr="00AF59AA">
        <w:rPr>
          <w:rStyle w:val="underline"/>
          <w:rFonts w:asciiTheme="minorHAnsi" w:hAnsiTheme="minorHAnsi"/>
          <w:highlight w:val="green"/>
        </w:rPr>
        <w:t>deployment</w:t>
      </w:r>
      <w:r w:rsidRPr="00AF59AA">
        <w:rPr>
          <w:rStyle w:val="underline"/>
          <w:rFonts w:asciiTheme="minorHAnsi" w:hAnsiTheme="minorHAnsi"/>
        </w:rPr>
        <w:t xml:space="preserve"> of young men and women </w:t>
      </w:r>
      <w:r w:rsidRPr="00AF59AA">
        <w:rPr>
          <w:rStyle w:val="underline"/>
          <w:rFonts w:asciiTheme="minorHAnsi" w:hAnsiTheme="minorHAnsi"/>
          <w:highlight w:val="green"/>
        </w:rPr>
        <w:t>in</w:t>
      </w:r>
      <w:r w:rsidRPr="00AF59AA">
        <w:rPr>
          <w:rStyle w:val="underline"/>
          <w:rFonts w:asciiTheme="minorHAnsi" w:hAnsiTheme="minorHAnsi"/>
        </w:rPr>
        <w:t xml:space="preserve"> fairly </w:t>
      </w:r>
      <w:r w:rsidRPr="00AF59AA">
        <w:rPr>
          <w:rStyle w:val="underline"/>
          <w:rFonts w:asciiTheme="minorHAnsi" w:hAnsiTheme="minorHAnsi"/>
          <w:highlight w:val="green"/>
        </w:rPr>
        <w:t>traditional forms of battle</w:t>
      </w:r>
      <w:r w:rsidRPr="00AF59AA">
        <w:rPr>
          <w:rFonts w:asciiTheme="minorHAnsi" w:hAnsiTheme="minorHAnsi"/>
          <w:sz w:val="16"/>
        </w:rPr>
        <w:t>. Pace Chow, war can indeed be fought, and fought successfully, "without the skills of playing video games" (35) and this is proved, with grim results, every day.</w:t>
      </w:r>
      <w:r w:rsidRPr="00AF59AA">
        <w:rPr>
          <w:rFonts w:asciiTheme="minorHAnsi" w:hAnsiTheme="minorHAnsi"/>
          <w:sz w:val="12"/>
        </w:rPr>
        <w:t>¶</w:t>
      </w:r>
      <w:r w:rsidRPr="00AF59AA">
        <w:rPr>
          <w:rFonts w:asciiTheme="minorHAnsi" w:hAnsiTheme="minorHAnsi"/>
          <w:sz w:val="16"/>
        </w:rPr>
        <w:t xml:space="preserve"> But it's the title of this new epoch - the title of the book as well - that truly gives the game away. </w:t>
      </w:r>
      <w:r w:rsidRPr="00AF59AA">
        <w:rPr>
          <w:rStyle w:val="underline"/>
          <w:rFonts w:asciiTheme="minorHAnsi" w:hAnsiTheme="minorHAnsi"/>
        </w:rPr>
        <w:t>Heidegger's "Age of the World Picture" claimed that the distinguishing phenomena of</w:t>
      </w:r>
      <w:r w:rsidRPr="00AF59AA">
        <w:rPr>
          <w:rFonts w:asciiTheme="minorHAnsi" w:hAnsiTheme="minorHAnsi"/>
          <w:sz w:val="16"/>
        </w:rPr>
        <w:t xml:space="preserve"> what we like to call </w:t>
      </w:r>
      <w:r w:rsidRPr="00AF59AA">
        <w:rPr>
          <w:rStyle w:val="underline"/>
          <w:rFonts w:asciiTheme="minorHAnsi" w:hAnsiTheme="minorHAnsi"/>
        </w:rPr>
        <w:t>modernity</w:t>
      </w:r>
      <w:r w:rsidRPr="00AF59AA">
        <w:rPr>
          <w:rFonts w:asciiTheme="minorHAnsi" w:hAnsiTheme="minorHAnsi"/>
          <w:sz w:val="16"/>
        </w:rPr>
        <w:t xml:space="preserve"> - science, machine technology, secularization, the autonomy of art and culture - </w:t>
      </w:r>
      <w:r w:rsidRPr="00AF59AA">
        <w:rPr>
          <w:rStyle w:val="underline"/>
          <w:rFonts w:asciiTheme="minorHAnsi" w:hAnsiTheme="minorHAnsi"/>
        </w:rPr>
        <w:t>depended</w:t>
      </w:r>
      <w:r w:rsidRPr="00AF59AA">
        <w:rPr>
          <w:rFonts w:asciiTheme="minorHAnsi" w:hAnsiTheme="minorHAnsi"/>
          <w:sz w:val="16"/>
        </w:rPr>
        <w:t xml:space="preserve">, in the last instance, </w:t>
      </w:r>
      <w:r w:rsidRPr="00AF59AA">
        <w:rPr>
          <w:rStyle w:val="underline"/>
          <w:rFonts w:asciiTheme="minorHAnsi" w:hAnsiTheme="minorHAnsi"/>
        </w:rPr>
        <w:t>on a particular metaphysics,</w:t>
      </w:r>
      <w:r w:rsidRPr="00AF59AA">
        <w:rPr>
          <w:rFonts w:asciiTheme="minorHAnsi" w:hAnsiTheme="minorHAnsi"/>
          <w:sz w:val="16"/>
        </w:rPr>
        <w:t xml:space="preserve"> that </w:t>
      </w:r>
      <w:r w:rsidRPr="00AF59AA">
        <w:rPr>
          <w:rStyle w:val="underline"/>
          <w:rFonts w:asciiTheme="minorHAnsi" w:hAnsiTheme="minorHAnsi"/>
        </w:rPr>
        <w:t>of the "world</w:t>
      </w:r>
      <w:r w:rsidRPr="00AF59AA">
        <w:rPr>
          <w:rFonts w:asciiTheme="minorHAnsi" w:hAnsiTheme="minorHAnsi"/>
          <w:sz w:val="16"/>
        </w:rPr>
        <w:t xml:space="preserve"> conceived of and grasped as a picture", as something </w:t>
      </w:r>
      <w:r w:rsidRPr="00AF59AA">
        <w:rPr>
          <w:rStyle w:val="underline"/>
          <w:rFonts w:asciiTheme="minorHAnsi" w:hAnsiTheme="minorHAnsi"/>
        </w:rPr>
        <w:t>prepared</w:t>
      </w:r>
      <w:r w:rsidRPr="00AF59AA">
        <w:rPr>
          <w:rFonts w:asciiTheme="minorHAnsi" w:hAnsiTheme="minorHAnsi"/>
          <w:sz w:val="16"/>
        </w:rPr>
        <w:t xml:space="preserve">, if you like, </w:t>
      </w:r>
      <w:r w:rsidRPr="00AF59AA">
        <w:rPr>
          <w:rStyle w:val="underline"/>
          <w:rFonts w:asciiTheme="minorHAnsi" w:hAnsiTheme="minorHAnsi"/>
        </w:rPr>
        <w:t>for the manipulations of the subject</w:t>
      </w:r>
      <w:r w:rsidRPr="00AF59AA">
        <w:rPr>
          <w:rFonts w:asciiTheme="minorHAnsi" w:hAnsiTheme="minorHAnsi"/>
          <w:sz w:val="16"/>
        </w:rPr>
        <w:t>. Against this vision of "sweeping global instrumentalism" Heidegger set not Mallarmé, but Hölderlin, and not just Hölderlin, but also "reflection", i.e., Heidegger's own philosophy.</w:t>
      </w:r>
      <w:r w:rsidRPr="00AF59AA">
        <w:rPr>
          <w:rFonts w:asciiTheme="minorHAnsi" w:hAnsiTheme="minorHAnsi"/>
          <w:sz w:val="12"/>
        </w:rPr>
        <w:t>¶</w:t>
      </w:r>
      <w:r w:rsidRPr="00AF59AA">
        <w:rPr>
          <w:rFonts w:asciiTheme="minorHAnsi" w:hAnsiTheme="minorHAnsi"/>
          <w:sz w:val="16"/>
        </w:rPr>
        <w:t xml:space="preserve"> 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AF59AA">
        <w:rPr>
          <w:rStyle w:val="boldunderline"/>
          <w:rFonts w:asciiTheme="minorHAnsi" w:hAnsiTheme="minorHAnsi"/>
          <w:highlight w:val="green"/>
        </w:rPr>
        <w:t>In the fog of metaphysics</w:t>
      </w:r>
      <w:r w:rsidRPr="00AF59AA">
        <w:rPr>
          <w:rFonts w:asciiTheme="minorHAnsi" w:hAnsiTheme="minorHAnsi"/>
          <w:sz w:val="16"/>
          <w:highlight w:val="green"/>
        </w:rPr>
        <w:t xml:space="preserve">, </w:t>
      </w:r>
      <w:r w:rsidRPr="00AF59AA">
        <w:rPr>
          <w:rStyle w:val="underline"/>
          <w:rFonts w:asciiTheme="minorHAnsi" w:hAnsiTheme="minorHAnsi"/>
          <w:highlight w:val="green"/>
        </w:rPr>
        <w:t>every</w:t>
      </w:r>
      <w:r w:rsidRPr="00AF59AA">
        <w:rPr>
          <w:rStyle w:val="underline"/>
          <w:rFonts w:asciiTheme="minorHAnsi" w:hAnsiTheme="minorHAnsi"/>
        </w:rPr>
        <w:t xml:space="preserve"> actually existing </w:t>
      </w:r>
      <w:r w:rsidRPr="00AF59AA">
        <w:rPr>
          <w:rStyle w:val="underline"/>
          <w:rFonts w:asciiTheme="minorHAnsi" w:hAnsiTheme="minorHAnsi"/>
          <w:highlight w:val="green"/>
        </w:rPr>
        <w:t>nation - America, the Soviet Union</w:t>
      </w:r>
      <w:r w:rsidRPr="00AF59AA">
        <w:rPr>
          <w:rStyle w:val="underline"/>
          <w:rFonts w:asciiTheme="minorHAnsi" w:hAnsiTheme="minorHAnsi"/>
        </w:rPr>
        <w:t xml:space="preserve">, Germany - </w:t>
      </w:r>
      <w:r w:rsidRPr="00AF59AA">
        <w:rPr>
          <w:rStyle w:val="underline"/>
          <w:rFonts w:asciiTheme="minorHAnsi" w:hAnsiTheme="minorHAnsi"/>
          <w:highlight w:val="green"/>
        </w:rPr>
        <w:t>looks just as grey</w:t>
      </w:r>
      <w:r w:rsidRPr="00AF59AA">
        <w:rPr>
          <w:rStyle w:val="underline"/>
          <w:rFonts w:asciiTheme="minorHAnsi" w:hAnsiTheme="minorHAnsi"/>
        </w:rPr>
        <w:t>, as does every conceivable form of politics</w:t>
      </w:r>
      <w:r w:rsidRPr="00AF59AA">
        <w:rPr>
          <w:rFonts w:asciiTheme="minorHAnsi" w:hAnsiTheme="minorHAnsi"/>
          <w:sz w:val="16"/>
        </w:rPr>
        <w:t xml:space="preserve">. For </w:t>
      </w:r>
      <w:r w:rsidRPr="00AF59AA">
        <w:rPr>
          <w:rStyle w:val="underline"/>
          <w:rFonts w:asciiTheme="minorHAnsi" w:hAnsiTheme="minorHAnsi"/>
          <w:highlight w:val="green"/>
        </w:rPr>
        <w:t>the antithesis of the "world picture" is</w:t>
      </w:r>
      <w:r w:rsidRPr="00AF59AA">
        <w:rPr>
          <w:rFonts w:asciiTheme="minorHAnsi" w:hAnsiTheme="minorHAnsi"/>
          <w:sz w:val="16"/>
          <w:highlight w:val="green"/>
        </w:rPr>
        <w:t xml:space="preserve"> </w:t>
      </w:r>
      <w:r w:rsidRPr="00AF59AA">
        <w:rPr>
          <w:rStyle w:val="boldunderline"/>
          <w:rFonts w:asciiTheme="minorHAnsi" w:hAnsiTheme="minorHAnsi"/>
          <w:highlight w:val="green"/>
        </w:rPr>
        <w:t>not a more just democratic politics, but no politics</w:t>
      </w:r>
      <w:r w:rsidRPr="00AF59AA">
        <w:rPr>
          <w:rStyle w:val="boldunderline"/>
          <w:rFonts w:asciiTheme="minorHAnsi" w:hAnsiTheme="minorHAnsi"/>
        </w:rPr>
        <w:t xml:space="preserve"> at all</w:t>
      </w:r>
      <w:r w:rsidRPr="00AF59AA">
        <w:rPr>
          <w:rFonts w:asciiTheme="minorHAnsi" w:hAnsiTheme="minorHAnsi"/>
          <w:sz w:val="16"/>
        </w:rPr>
        <w:t xml:space="preserve">, </w:t>
      </w:r>
      <w:r w:rsidRPr="00AF59AA">
        <w:rPr>
          <w:rStyle w:val="underline"/>
          <w:rFonts w:asciiTheme="minorHAnsi" w:hAnsiTheme="minorHAnsi"/>
        </w:rPr>
        <w:t xml:space="preserve">and </w:t>
      </w:r>
      <w:r w:rsidRPr="00AF59AA">
        <w:rPr>
          <w:rStyle w:val="underline"/>
          <w:rFonts w:asciiTheme="minorHAnsi" w:hAnsiTheme="minorHAnsi"/>
          <w:highlight w:val="green"/>
        </w:rPr>
        <w:t>it is hard to see how this</w:t>
      </w:r>
      <w:r w:rsidRPr="00AF59AA">
        <w:rPr>
          <w:rStyle w:val="underline"/>
          <w:rFonts w:asciiTheme="minorHAnsi" w:hAnsiTheme="minorHAnsi"/>
        </w:rPr>
        <w:t xml:space="preserve"> stance </w:t>
      </w:r>
      <w:r w:rsidRPr="00AF59AA">
        <w:rPr>
          <w:rStyle w:val="underline"/>
          <w:rFonts w:asciiTheme="minorHAnsi" w:hAnsiTheme="minorHAnsi"/>
          <w:highlight w:val="green"/>
        </w:rPr>
        <w:t>can serve as</w:t>
      </w:r>
      <w:r w:rsidRPr="00AF59AA">
        <w:rPr>
          <w:rStyle w:val="underline"/>
          <w:rFonts w:asciiTheme="minorHAnsi" w:hAnsiTheme="minorHAnsi"/>
        </w:rPr>
        <w:t xml:space="preserve"> the</w:t>
      </w:r>
      <w:r w:rsidRPr="00AF59AA">
        <w:rPr>
          <w:rFonts w:asciiTheme="minorHAnsi" w:hAnsiTheme="minorHAnsi"/>
          <w:sz w:val="16"/>
        </w:rPr>
        <w:t xml:space="preserve"> </w:t>
      </w:r>
      <w:r w:rsidRPr="00AF59AA">
        <w:rPr>
          <w:rStyle w:val="boldunderline"/>
          <w:rFonts w:asciiTheme="minorHAnsi" w:hAnsiTheme="minorHAnsi"/>
        </w:rPr>
        <w:t xml:space="preserve">starting point for a </w:t>
      </w:r>
      <w:r w:rsidRPr="00AF59AA">
        <w:rPr>
          <w:rStyle w:val="boldunderline"/>
          <w:rFonts w:asciiTheme="minorHAnsi" w:hAnsiTheme="minorHAnsi"/>
          <w:highlight w:val="green"/>
        </w:rPr>
        <w:t>political critique</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If Chow decides to pursue this unpromising path anyhow, it is probably because </w:t>
      </w:r>
      <w:r w:rsidRPr="00AF59AA">
        <w:rPr>
          <w:rStyle w:val="underline"/>
          <w:rFonts w:asciiTheme="minorHAnsi" w:hAnsiTheme="minorHAnsi"/>
          <w:highlight w:val="green"/>
        </w:rPr>
        <w:t>turning</w:t>
      </w:r>
      <w:r w:rsidRPr="00AF59AA">
        <w:rPr>
          <w:rStyle w:val="underline"/>
          <w:rFonts w:asciiTheme="minorHAnsi" w:hAnsiTheme="minorHAnsi"/>
        </w:rPr>
        <w:t xml:space="preserve"> exploitation, </w:t>
      </w:r>
      <w:r w:rsidRPr="00AF59AA">
        <w:rPr>
          <w:rStyle w:val="underline"/>
          <w:rFonts w:asciiTheme="minorHAnsi" w:hAnsiTheme="minorHAnsi"/>
          <w:highlight w:val="green"/>
        </w:rPr>
        <w:t>military conquest</w:t>
      </w:r>
      <w:r w:rsidRPr="00AF59AA">
        <w:rPr>
          <w:rStyle w:val="underline"/>
          <w:rFonts w:asciiTheme="minorHAnsi" w:hAnsiTheme="minorHAnsi"/>
        </w:rPr>
        <w:t xml:space="preserve"> and prejudice </w:t>
      </w:r>
      <w:r w:rsidRPr="00AF59AA">
        <w:rPr>
          <w:rStyle w:val="underline"/>
          <w:rFonts w:asciiTheme="minorHAnsi" w:hAnsiTheme="minorHAnsi"/>
          <w:highlight w:val="green"/>
        </w:rPr>
        <w:t>into</w:t>
      </w:r>
      <w:r w:rsidRPr="00AF59AA">
        <w:rPr>
          <w:rFonts w:asciiTheme="minorHAnsi" w:hAnsiTheme="minorHAnsi"/>
          <w:sz w:val="16"/>
        </w:rPr>
        <w:t xml:space="preserve"> so many </w:t>
      </w:r>
      <w:r w:rsidRPr="00AF59AA">
        <w:rPr>
          <w:rStyle w:val="underline"/>
          <w:rFonts w:asciiTheme="minorHAnsi" w:hAnsiTheme="minorHAnsi"/>
        </w:rPr>
        <w:t>epiphenomena of a metaphysical "</w:t>
      </w:r>
      <w:r w:rsidRPr="00AF59AA">
        <w:rPr>
          <w:rStyle w:val="underline"/>
          <w:rFonts w:asciiTheme="minorHAnsi" w:hAnsiTheme="minorHAnsi"/>
          <w:highlight w:val="green"/>
        </w:rPr>
        <w:t>instrumentalism</w:t>
      </w:r>
      <w:r w:rsidRPr="00AF59AA">
        <w:rPr>
          <w:rFonts w:asciiTheme="minorHAnsi" w:hAnsiTheme="minorHAnsi"/>
          <w:sz w:val="16"/>
          <w:highlight w:val="green"/>
        </w:rPr>
        <w:t xml:space="preserve">" </w:t>
      </w:r>
      <w:r w:rsidRPr="00AF59AA">
        <w:rPr>
          <w:rStyle w:val="underline"/>
          <w:rFonts w:asciiTheme="minorHAnsi" w:hAnsiTheme="minorHAnsi"/>
          <w:highlight w:val="green"/>
        </w:rPr>
        <w:t>grants philosophy</w:t>
      </w:r>
      <w:r w:rsidRPr="00AF59AA">
        <w:rPr>
          <w:rFonts w:asciiTheme="minorHAnsi" w:hAnsiTheme="minorHAnsi"/>
          <w:sz w:val="16"/>
        </w:rPr>
        <w:t xml:space="preserve"> and poetry </w:t>
      </w:r>
      <w:r w:rsidRPr="00AF59AA">
        <w:rPr>
          <w:rStyle w:val="underline"/>
          <w:rFonts w:asciiTheme="minorHAnsi" w:hAnsiTheme="minorHAnsi"/>
          <w:highlight w:val="green"/>
        </w:rPr>
        <w:t>a force</w:t>
      </w:r>
      <w:r w:rsidRPr="00AF59AA">
        <w:rPr>
          <w:rStyle w:val="underline"/>
          <w:rFonts w:asciiTheme="minorHAnsi" w:hAnsiTheme="minorHAnsi"/>
        </w:rPr>
        <w:t xml:space="preserve"> and a role in revolutionising the world </w:t>
      </w:r>
      <w:r w:rsidRPr="00AF59AA">
        <w:rPr>
          <w:rStyle w:val="underline"/>
          <w:rFonts w:asciiTheme="minorHAnsi" w:hAnsiTheme="minorHAnsi"/>
          <w:highlight w:val="green"/>
        </w:rPr>
        <w:t>that would</w:t>
      </w:r>
      <w:r w:rsidRPr="00AF59AA">
        <w:rPr>
          <w:rStyle w:val="underline"/>
          <w:rFonts w:asciiTheme="minorHAnsi" w:hAnsiTheme="minorHAnsi"/>
        </w:rPr>
        <w:t xml:space="preserve"> otherwise </w:t>
      </w:r>
      <w:r w:rsidRPr="00AF59AA">
        <w:rPr>
          <w:rStyle w:val="underline"/>
          <w:rFonts w:asciiTheme="minorHAnsi" w:hAnsiTheme="minorHAnsi"/>
          <w:highlight w:val="green"/>
        </w:rPr>
        <w:t>seem extravagant</w:t>
      </w:r>
      <w:r w:rsidRPr="00AF59AA">
        <w:rPr>
          <w:rFonts w:asciiTheme="minorHAnsi" w:hAnsiTheme="minorHAnsi"/>
          <w:sz w:val="16"/>
        </w:rPr>
        <w:t>. Or it would do, if "instrumentalism" was, as Chow claims a "demotion of language", if language was somehow more at home exulting in its own plenitude than merely referring to things.</w:t>
      </w:r>
      <w:r w:rsidRPr="00AF59AA">
        <w:rPr>
          <w:rFonts w:asciiTheme="minorHAnsi" w:hAnsiTheme="minorHAnsi"/>
          <w:sz w:val="12"/>
        </w:rPr>
        <w:t>¶</w:t>
      </w:r>
      <w:r w:rsidRPr="00AF59AA">
        <w:rPr>
          <w:rFonts w:asciiTheme="minorHAnsi" w:hAnsiTheme="minorHAnsi"/>
          <w:sz w:val="16"/>
        </w:rPr>
        <w:t xml:space="preserve"> 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r w:rsidRPr="00AF59AA">
        <w:rPr>
          <w:rFonts w:asciiTheme="minorHAnsi" w:hAnsiTheme="minorHAnsi"/>
          <w:sz w:val="12"/>
        </w:rPr>
        <w:t>¶</w:t>
      </w:r>
      <w:r w:rsidRPr="00AF59AA">
        <w:rPr>
          <w:rFonts w:asciiTheme="minorHAnsi" w:hAnsiTheme="minorHAnsi"/>
          <w:sz w:val="16"/>
        </w:rPr>
        <w:t xml:space="preserve"> 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AF59AA">
        <w:rPr>
          <w:rStyle w:val="underline"/>
          <w:rFonts w:asciiTheme="minorHAnsi" w:hAnsiTheme="minorHAnsi"/>
          <w:highlight w:val="green"/>
        </w:rPr>
        <w:t>Chow</w:t>
      </w:r>
      <w:r w:rsidRPr="00AF59AA">
        <w:rPr>
          <w:rStyle w:val="underline"/>
          <w:rFonts w:asciiTheme="minorHAnsi" w:hAnsiTheme="minorHAnsi"/>
        </w:rPr>
        <w:t xml:space="preserve">'s chosen route </w:t>
      </w:r>
      <w:r w:rsidRPr="00AF59AA">
        <w:rPr>
          <w:rStyle w:val="underline"/>
          <w:rFonts w:asciiTheme="minorHAnsi" w:hAnsiTheme="minorHAnsi"/>
          <w:highlight w:val="green"/>
        </w:rPr>
        <w:t>will lead</w:t>
      </w:r>
      <w:r w:rsidRPr="00AF59AA">
        <w:rPr>
          <w:rFonts w:asciiTheme="minorHAnsi" w:hAnsiTheme="minorHAnsi"/>
          <w:sz w:val="16"/>
          <w:highlight w:val="green"/>
        </w:rPr>
        <w:t xml:space="preserve"> </w:t>
      </w:r>
      <w:r w:rsidRPr="00AF59AA">
        <w:rPr>
          <w:rStyle w:val="boldunderline"/>
          <w:rFonts w:asciiTheme="minorHAnsi" w:hAnsiTheme="minorHAnsi"/>
          <w:highlight w:val="green"/>
        </w:rPr>
        <w:t>not to</w:t>
      </w:r>
      <w:r w:rsidRPr="00AF59AA">
        <w:rPr>
          <w:rStyle w:val="boldunderline"/>
          <w:rFonts w:asciiTheme="minorHAnsi" w:hAnsiTheme="minorHAnsi"/>
        </w:rPr>
        <w:t xml:space="preserve"> the promised land of resistance and </w:t>
      </w:r>
      <w:r w:rsidRPr="00AF59AA">
        <w:rPr>
          <w:rStyle w:val="boldunderline"/>
          <w:rFonts w:asciiTheme="minorHAnsi" w:hAnsiTheme="minorHAnsi"/>
          <w:highlight w:val="green"/>
        </w:rPr>
        <w:t>emancipation, but to</w:t>
      </w:r>
      <w:r w:rsidRPr="00AF59AA">
        <w:rPr>
          <w:rStyle w:val="boldunderline"/>
          <w:rFonts w:asciiTheme="minorHAnsi" w:hAnsiTheme="minorHAnsi"/>
        </w:rPr>
        <w:t xml:space="preserve"> more Sisyphean </w:t>
      </w:r>
      <w:r w:rsidRPr="00AF59AA">
        <w:rPr>
          <w:rStyle w:val="boldunderline"/>
          <w:rFonts w:asciiTheme="minorHAnsi" w:hAnsiTheme="minorHAnsi"/>
          <w:highlight w:val="green"/>
        </w:rPr>
        <w:t>frustration</w:t>
      </w:r>
      <w:r w:rsidRPr="00AF59AA">
        <w:rPr>
          <w:rFonts w:asciiTheme="minorHAnsi" w:hAnsiTheme="minorHAnsi"/>
          <w:sz w:val="16"/>
        </w:rPr>
        <w:t>. In fact, there are several good reasons.</w:t>
      </w:r>
    </w:p>
    <w:p w14:paraId="06449ECB" w14:textId="77777777" w:rsidR="00BB0E02" w:rsidRDefault="00BB0E02" w:rsidP="00BB0E02"/>
    <w:p w14:paraId="118C8AC5" w14:textId="77777777" w:rsidR="00BB0E02" w:rsidRPr="001E594F" w:rsidRDefault="00BB0E02" w:rsidP="00BB0E02">
      <w:pPr>
        <w:pStyle w:val="Heading4"/>
      </w:pPr>
      <w:r w:rsidRPr="001E594F">
        <w:t>Key to Resolve Holes in Their Advocacy and Effectuate Political Change.</w:t>
      </w:r>
    </w:p>
    <w:p w14:paraId="57B463CF" w14:textId="77777777" w:rsidR="00BB0E02" w:rsidRPr="001D3DB8" w:rsidRDefault="00BB0E02" w:rsidP="00BB0E02">
      <w:pPr>
        <w:rPr>
          <w:sz w:val="16"/>
          <w:szCs w:val="16"/>
        </w:rPr>
      </w:pPr>
      <w:r w:rsidRPr="001D3DB8">
        <w:rPr>
          <w:rStyle w:val="Heading3Char"/>
          <w:rFonts w:ascii="Georgia" w:hAnsi="Georgia"/>
        </w:rPr>
        <w:t>Kellner, 3</w:t>
      </w:r>
      <w:r w:rsidRPr="001D3DB8">
        <w:rPr>
          <w:sz w:val="16"/>
          <w:szCs w:val="16"/>
        </w:rPr>
        <w:t xml:space="preserve"> – critical theorist in the Frankfurt Institute for Social Research, George Kneller Chair in the Philosophy of Education in the GSEI at UCLA (Douglas, “Virilio, War, and Technology: Some Critical Reflections”, illuminations: the critical theory project, </w:t>
      </w:r>
      <w:r w:rsidRPr="001D3DB8">
        <w:rPr>
          <w:color w:val="000000"/>
          <w:sz w:val="16"/>
          <w:szCs w:val="16"/>
        </w:rPr>
        <w:t>http://pages.gseis.ucla.edu/faculty/kellner/Illumina%20Folder/kell29.htm</w:t>
      </w:r>
      <w:r w:rsidRPr="001D3DB8">
        <w:rPr>
          <w:sz w:val="16"/>
          <w:szCs w:val="16"/>
        </w:rPr>
        <w:t>) //BZ</w:t>
      </w:r>
    </w:p>
    <w:p w14:paraId="3E65D78A" w14:textId="77777777" w:rsidR="00BB0E02" w:rsidRPr="001D3DB8" w:rsidRDefault="00BB0E02" w:rsidP="00BB0E02">
      <w:pPr>
        <w:pStyle w:val="card"/>
        <w:rPr>
          <w:sz w:val="16"/>
        </w:rPr>
      </w:pPr>
      <w:r w:rsidRPr="001D3DB8">
        <w:rPr>
          <w:rStyle w:val="underline"/>
          <w:highlight w:val="green"/>
        </w:rPr>
        <w:lastRenderedPageBreak/>
        <w:t>By eschewing critical social theory, Virilio does not have the resources to theorize the complex relations between capital, technology, the state, and military</w:t>
      </w:r>
      <w:r w:rsidRPr="001D3DB8">
        <w:rPr>
          <w:rStyle w:val="underline"/>
        </w:rPr>
        <w:t xml:space="preserve"> in the present age, substituting a highly elusive and evocative method for systematic theoretical analysis and critique</w:t>
      </w:r>
      <w:r w:rsidRPr="001D3DB8">
        <w:rPr>
          <w:sz w:val="16"/>
        </w:rPr>
        <w:t xml:space="preserve">. Virilio himself acknowledges his elusive and suggestive approach to writing, noting: "I don't believe in explanations. I believe in suggestions, in the obvious quality of the implicit. Being an urbanist and architect, I am too used to constructing clear systems, machines that work well. I don't believe it's writing's job to do the same thing. I don't like two-and-two-is-four-type writing. That's why, finally, I respect Foucault more than I like him" (Virilio and Lotringer 1983: 38-39). Indeed, </w:t>
      </w:r>
      <w:r w:rsidRPr="001D3DB8">
        <w:rPr>
          <w:rStyle w:val="underline"/>
          <w:highlight w:val="green"/>
        </w:rPr>
        <w:t>Virilio's style is extremely telescopic, leaping from topic to topic with alacrity, juxtaposing defuse elements</w:t>
      </w:r>
      <w:r w:rsidRPr="001D3DB8">
        <w:rPr>
          <w:rStyle w:val="underline"/>
        </w:rPr>
        <w:t xml:space="preserve"> and themes, proliferating images, quotes, and ideas which rapidly follow each other, often overwhelming the reader and </w:t>
      </w:r>
      <w:r w:rsidRPr="001D3DB8">
        <w:rPr>
          <w:rStyle w:val="underline"/>
          <w:highlight w:val="green"/>
        </w:rPr>
        <w:t>making it difficult to grasp the thrust of Virilio's argument.</w:t>
      </w:r>
      <w:r w:rsidRPr="001D3DB8">
        <w:rPr>
          <w:rStyle w:val="underline"/>
        </w:rPr>
        <w:t xml:space="preserve"> </w:t>
      </w:r>
      <w:r w:rsidRPr="001D3DB8">
        <w:rPr>
          <w:sz w:val="16"/>
        </w:rPr>
        <w:t xml:space="preserve">One could argue, in fact, that the speed which Virilio so well theorizes enters into the very fabric and substance of his writings. Virilio's texts move along quickly, they catch their topics on the run, they overwhelm with detail, but rarely develop a topic in systematic and sustained fashion. His style thus reflects his themes with speed, fragmentation, and complexity the warp and woof of his work. One wonders, however, whether a critic of speed, war, and technology should not occasionally slow down and more carefully and patiently delineate his theoretical position. To some extent, Virilio exemplifies Walter Benjamin's theory of illuminations and fragments, that constellations of ideas and images could illuminate specific phenomena and events. Like Benjamin, Virilio circles his prey with images, quotes, often startling and original ideas, and then quickly moves on to his next topic. Virilio believes in the virtue of breaks and interruptions, of gaps and absences, eschewing systematic theorizing. But although Virilio pursues some of the same themes as Benjamin, deploys a similar method, and cites him frequently, there are major differences. Whereas Benjamin (1969), in the spirit of Brecht, wanted to "refunction" new technologies to make them instruments of progressive social change and developed political strategies to exploit the potentially progressive features of new technologies, Virilio is relentless critical, eschews developing a technopolitics, and nowhere speaks of using or refunctioning technology to serve positive ends. Thus, </w:t>
      </w:r>
      <w:r w:rsidRPr="001D3DB8">
        <w:rPr>
          <w:rStyle w:val="underline"/>
          <w:highlight w:val="green"/>
        </w:rPr>
        <w:t>Virilio is highly one-sided and does not develop a dialectical conception</w:t>
      </w:r>
      <w:r w:rsidRPr="001D3DB8">
        <w:rPr>
          <w:rStyle w:val="underline"/>
        </w:rPr>
        <w:t xml:space="preserve"> of technology or a progressive technopolitics</w:t>
      </w:r>
      <w:r w:rsidRPr="001D3DB8">
        <w:rPr>
          <w:sz w:val="16"/>
        </w:rPr>
        <w:t xml:space="preserve">. So far, Virilio has produced no master oeuvre that will pull together his ideas and perspectives, that will provide a synthetic overview. His long interviews with Sylvere Lotringer (1983) and John Armitrage (in this issue) contain the best overview of what I take to be his most valuable work, </w:t>
      </w:r>
      <w:r w:rsidRPr="001D3DB8">
        <w:rPr>
          <w:rStyle w:val="underline"/>
        </w:rPr>
        <w:t>but it remains to be seen whether he will attempt to develop a critical theory of technology for the present age.</w:t>
      </w:r>
      <w:r w:rsidRPr="001D3DB8">
        <w:rPr>
          <w:sz w:val="16"/>
        </w:rPr>
        <w:t xml:space="preserve"> In addition, as a critical philosopher, </w:t>
      </w:r>
      <w:r w:rsidRPr="001D3DB8">
        <w:rPr>
          <w:rStyle w:val="underline"/>
          <w:highlight w:val="green"/>
        </w:rPr>
        <w:t>Virilio is quite ascetic, never articulating his normative position from which he carries on such a sustained and ferocious critique of technolog</w:t>
      </w:r>
      <w:r w:rsidRPr="001D3DB8">
        <w:rPr>
          <w:sz w:val="16"/>
          <w:highlight w:val="green"/>
        </w:rPr>
        <w:t>y</w:t>
      </w:r>
      <w:r w:rsidRPr="001D3DB8">
        <w:rPr>
          <w:sz w:val="16"/>
        </w:rPr>
        <w:t xml:space="preserve">. </w:t>
      </w:r>
      <w:r w:rsidRPr="001D3DB8">
        <w:rPr>
          <w:rStyle w:val="underline"/>
        </w:rPr>
        <w:t>He seems to assume something like a religious humanism, that human beings are significant by virtue of their capacity for speech, reason, morality, political deliberation and participation, and creative activity, while technology is seen as undermining these human capacities, taking over human functions and rendering humans subservient to technological rationality</w:t>
      </w:r>
      <w:r w:rsidRPr="001D3DB8">
        <w:rPr>
          <w:sz w:val="16"/>
        </w:rPr>
        <w:t xml:space="preserve">. </w:t>
      </w:r>
      <w:r w:rsidRPr="001D3DB8">
        <w:rPr>
          <w:rStyle w:val="underline"/>
        </w:rPr>
        <w:t xml:space="preserve">But </w:t>
      </w:r>
      <w:r w:rsidRPr="001D3DB8">
        <w:rPr>
          <w:rStyle w:val="underline"/>
          <w:highlight w:val="green"/>
        </w:rPr>
        <w:t>Virilio</w:t>
      </w:r>
      <w:r w:rsidRPr="001D3DB8">
        <w:rPr>
          <w:sz w:val="16"/>
        </w:rPr>
        <w:t xml:space="preserve"> himself </w:t>
      </w:r>
      <w:r w:rsidRPr="001D3DB8">
        <w:rPr>
          <w:rStyle w:val="underline"/>
          <w:highlight w:val="green"/>
        </w:rPr>
        <w:t>does not adequately articulate the humanist or religious dimension of his critique and</w:t>
      </w:r>
      <w:r w:rsidRPr="001D3DB8">
        <w:rPr>
          <w:sz w:val="16"/>
        </w:rPr>
        <w:t xml:space="preserve">, as noted, </w:t>
      </w:r>
      <w:r w:rsidRPr="001D3DB8">
        <w:rPr>
          <w:rStyle w:val="underline"/>
        </w:rPr>
        <w:t xml:space="preserve">describes himself as a materialist and </w:t>
      </w:r>
      <w:r w:rsidRPr="001D3DB8">
        <w:rPr>
          <w:rStyle w:val="underline"/>
          <w:highlight w:val="green"/>
        </w:rPr>
        <w:t>abstains from developing the</w:t>
      </w:r>
      <w:r w:rsidRPr="001D3DB8">
        <w:rPr>
          <w:rStyle w:val="underline"/>
        </w:rPr>
        <w:t xml:space="preserve"> normative </w:t>
      </w:r>
      <w:r w:rsidRPr="001D3DB8">
        <w:rPr>
          <w:rStyle w:val="underline"/>
          <w:highlight w:val="green"/>
        </w:rPr>
        <w:t>perspective from which he carries out his critique.</w:t>
      </w:r>
    </w:p>
    <w:p w14:paraId="640A8CB7" w14:textId="77777777" w:rsidR="00BB0E02" w:rsidRDefault="00BB0E02" w:rsidP="00BB0E02"/>
    <w:p w14:paraId="03C5428B" w14:textId="77777777" w:rsidR="00BB0E02" w:rsidRPr="00AF59AA" w:rsidRDefault="00BB0E02" w:rsidP="00BB0E0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Link turn outweighs the link – policy simulation is more likely to increase agency than cause spectatorship</w:t>
      </w:r>
    </w:p>
    <w:p w14:paraId="41967DDA" w14:textId="77777777" w:rsidR="00BB0E02" w:rsidRDefault="00BB0E02" w:rsidP="00BB0E02">
      <w:pPr>
        <w:rPr>
          <w:rFonts w:asciiTheme="minorHAnsi" w:hAnsiTheme="minorHAnsi"/>
        </w:rPr>
      </w:pPr>
      <w:r>
        <w:rPr>
          <w:rStyle w:val="StyleStyleBold12pt"/>
        </w:rPr>
        <w:t>Joyner</w:t>
      </w:r>
      <w:r w:rsidRPr="00AF04AE">
        <w:rPr>
          <w:rStyle w:val="StyleStyleBold12pt"/>
        </w:rPr>
        <w:t xml:space="preserve"> ‘99</w:t>
      </w:r>
      <w:r w:rsidRPr="00AF59AA">
        <w:rPr>
          <w:rFonts w:asciiTheme="minorHAnsi" w:hAnsiTheme="minorHAnsi"/>
        </w:rPr>
        <w:t xml:space="preserve"> </w:t>
      </w:r>
    </w:p>
    <w:p w14:paraId="4566E63E" w14:textId="77777777" w:rsidR="00BB0E02" w:rsidRPr="00AF04AE" w:rsidRDefault="00BB0E02" w:rsidP="00BB0E02">
      <w:pPr>
        <w:rPr>
          <w:rFonts w:asciiTheme="minorHAnsi" w:hAnsiTheme="minorHAnsi"/>
          <w:sz w:val="16"/>
          <w:szCs w:val="16"/>
        </w:rPr>
      </w:pPr>
      <w:r w:rsidRPr="00AF04AE">
        <w:rPr>
          <w:rFonts w:asciiTheme="minorHAnsi" w:hAnsiTheme="minorHAnsi"/>
          <w:sz w:val="16"/>
          <w:szCs w:val="16"/>
        </w:rPr>
        <w:t xml:space="preserve">Professor of International Law in the Government Department at Georgetown University </w:t>
      </w:r>
    </w:p>
    <w:p w14:paraId="179BAE65" w14:textId="77777777" w:rsidR="00BB0E02" w:rsidRPr="00AF04AE" w:rsidRDefault="00BB0E02" w:rsidP="00BB0E02">
      <w:pPr>
        <w:rPr>
          <w:rFonts w:asciiTheme="minorHAnsi" w:hAnsiTheme="minorHAnsi"/>
          <w:sz w:val="16"/>
          <w:szCs w:val="16"/>
        </w:rPr>
      </w:pPr>
      <w:r w:rsidRPr="00AF04AE">
        <w:rPr>
          <w:rFonts w:asciiTheme="minorHAnsi" w:hAnsiTheme="minorHAnsi"/>
          <w:sz w:val="16"/>
          <w:szCs w:val="16"/>
        </w:rPr>
        <w:t>(Christopher C., Spring, 199, 5 ILSA J Int'l &amp; Comp L 377)</w:t>
      </w:r>
    </w:p>
    <w:p w14:paraId="4A7E1250" w14:textId="77777777" w:rsidR="00BB0E02" w:rsidRPr="00AF59AA" w:rsidRDefault="00BB0E02" w:rsidP="00BB0E02">
      <w:pPr>
        <w:rPr>
          <w:rFonts w:asciiTheme="minorHAnsi" w:hAnsiTheme="minorHAnsi"/>
        </w:rPr>
      </w:pPr>
    </w:p>
    <w:p w14:paraId="619154B0" w14:textId="77777777" w:rsidR="00BB0E02" w:rsidRPr="00AF59AA" w:rsidRDefault="00BB0E02" w:rsidP="00BB0E02">
      <w:pPr>
        <w:rPr>
          <w:rFonts w:asciiTheme="minorHAnsi" w:eastAsia="Times New Roman" w:hAnsiTheme="minorHAnsi"/>
          <w:sz w:val="16"/>
          <w:szCs w:val="24"/>
        </w:rPr>
      </w:pPr>
      <w:r w:rsidRPr="00AF59AA">
        <w:rPr>
          <w:rFonts w:asciiTheme="minorHAnsi" w:eastAsia="Times New Roman" w:hAnsiTheme="minorHAnsi"/>
          <w:sz w:val="16"/>
          <w:szCs w:val="24"/>
        </w:rPr>
        <w:t xml:space="preserve">Use of the debate can be an effective pedagogical tool for education in the social sciences. </w:t>
      </w:r>
      <w:r w:rsidRPr="00AF59AA">
        <w:rPr>
          <w:rFonts w:asciiTheme="minorHAnsi" w:eastAsia="Times New Roman" w:hAnsiTheme="minorHAnsi"/>
          <w:b/>
          <w:sz w:val="20"/>
          <w:szCs w:val="24"/>
          <w:highlight w:val="green"/>
          <w:u w:val="single"/>
        </w:rPr>
        <w:t>Debates,</w:t>
      </w:r>
      <w:r w:rsidRPr="00AF59AA">
        <w:rPr>
          <w:rFonts w:asciiTheme="minorHAnsi" w:eastAsia="Times New Roman" w:hAnsiTheme="minorHAnsi"/>
          <w:sz w:val="20"/>
          <w:szCs w:val="24"/>
          <w:u w:val="single"/>
        </w:rPr>
        <w:t xml:space="preserve"> like other role-playing simulations, </w:t>
      </w:r>
      <w:r w:rsidRPr="00AF59AA">
        <w:rPr>
          <w:rFonts w:asciiTheme="minorHAnsi" w:eastAsia="Times New Roman" w:hAnsiTheme="minorHAnsi"/>
          <w:b/>
          <w:sz w:val="20"/>
          <w:szCs w:val="24"/>
          <w:highlight w:val="green"/>
          <w:u w:val="single"/>
        </w:rPr>
        <w:t xml:space="preserve">help students understand </w:t>
      </w:r>
      <w:r w:rsidRPr="00AF59AA">
        <w:rPr>
          <w:rFonts w:asciiTheme="minorHAnsi" w:eastAsia="Times New Roman" w:hAnsiTheme="minorHAnsi"/>
          <w:sz w:val="20"/>
          <w:szCs w:val="24"/>
          <w:u w:val="single"/>
        </w:rPr>
        <w:t xml:space="preserve">different </w:t>
      </w:r>
      <w:r w:rsidRPr="00AF59AA">
        <w:rPr>
          <w:rFonts w:asciiTheme="minorHAnsi" w:eastAsia="Times New Roman" w:hAnsiTheme="minorHAnsi"/>
          <w:b/>
          <w:sz w:val="20"/>
          <w:szCs w:val="24"/>
          <w:highlight w:val="green"/>
          <w:u w:val="single"/>
        </w:rPr>
        <w:t>perspectives on a policy issue by adopting a perspective as their own</w:t>
      </w:r>
      <w:r w:rsidRPr="00AF59AA">
        <w:rPr>
          <w:rFonts w:asciiTheme="minorHAnsi" w:eastAsia="Times New Roman" w:hAnsiTheme="minorHAnsi"/>
          <w:sz w:val="16"/>
          <w:szCs w:val="24"/>
        </w:rPr>
        <w:t xml:space="preserve">. But, unlike other simulation games, debates do not require that a student participate directly in order to realize the benefit of the game. </w:t>
      </w:r>
      <w:r w:rsidRPr="00AF59AA">
        <w:rPr>
          <w:rFonts w:asciiTheme="minorHAnsi" w:eastAsia="Times New Roman" w:hAnsiTheme="minorHAnsi"/>
          <w:sz w:val="20"/>
          <w:szCs w:val="24"/>
          <w:u w:val="single"/>
        </w:rPr>
        <w:t xml:space="preserve">Instead of developing policy alternatives and experiencing the consequences of different choices in a traditional role-playing game, </w:t>
      </w:r>
      <w:r w:rsidRPr="00AF59AA">
        <w:rPr>
          <w:rFonts w:asciiTheme="minorHAnsi" w:eastAsia="Times New Roman" w:hAnsiTheme="minorHAnsi"/>
          <w:b/>
          <w:sz w:val="20"/>
          <w:szCs w:val="24"/>
          <w:highlight w:val="green"/>
          <w:u w:val="single"/>
        </w:rPr>
        <w:t xml:space="preserve">debates present </w:t>
      </w:r>
      <w:r w:rsidRPr="00AF59AA">
        <w:rPr>
          <w:rFonts w:asciiTheme="minorHAnsi" w:eastAsia="Times New Roman" w:hAnsiTheme="minorHAnsi"/>
          <w:sz w:val="20"/>
          <w:szCs w:val="24"/>
          <w:u w:val="single"/>
        </w:rPr>
        <w:t xml:space="preserve">the </w:t>
      </w:r>
      <w:r w:rsidRPr="00AF59AA">
        <w:rPr>
          <w:rFonts w:asciiTheme="minorHAnsi" w:eastAsia="Times New Roman" w:hAnsiTheme="minorHAnsi"/>
          <w:b/>
          <w:sz w:val="20"/>
          <w:szCs w:val="24"/>
          <w:highlight w:val="green"/>
          <w:u w:val="single"/>
        </w:rPr>
        <w:t xml:space="preserve">alternatives and consequences </w:t>
      </w:r>
      <w:r w:rsidRPr="00AF59AA">
        <w:rPr>
          <w:rFonts w:asciiTheme="minorHAnsi" w:eastAsia="Times New Roman" w:hAnsiTheme="minorHAnsi"/>
          <w:sz w:val="20"/>
          <w:szCs w:val="24"/>
          <w:u w:val="single"/>
        </w:rPr>
        <w:t>in a formal, rhetorical fashion before a judgmental audience</w:t>
      </w:r>
      <w:r w:rsidRPr="00AF59AA">
        <w:rPr>
          <w:rFonts w:asciiTheme="minorHAnsi" w:eastAsia="Times New Roman" w:hAnsiTheme="minorHAnsi"/>
          <w:sz w:val="16"/>
          <w:szCs w:val="24"/>
        </w:rPr>
        <w:t xml:space="preserve">. Having the class audience serve as jury helps each student develop a well-thought-out opinion on the issue by providing contrasting facts and views and enabling audience members to pose challenges to each debating team. These debates ask undergraduate students to examine the international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international law.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w:t>
      </w:r>
      <w:r w:rsidRPr="00AF59AA">
        <w:rPr>
          <w:rFonts w:asciiTheme="minorHAnsi" w:eastAsia="Times New Roman" w:hAnsiTheme="minorHAnsi"/>
          <w:sz w:val="16"/>
          <w:szCs w:val="24"/>
        </w:rPr>
        <w:lastRenderedPageBreak/>
        <w:t xml:space="preserve">should kill Saddam Hussein." </w:t>
      </w:r>
      <w:r w:rsidRPr="00AF59AA">
        <w:rPr>
          <w:rFonts w:asciiTheme="minorHAnsi" w:eastAsia="Times New Roman" w:hAnsiTheme="minorHAnsi"/>
          <w:sz w:val="20"/>
          <w:szCs w:val="24"/>
          <w:u w:val="single"/>
        </w:rPr>
        <w:t>In addressing both sides of these legal propositions</w:t>
      </w:r>
      <w:r w:rsidRPr="00AF59AA">
        <w:rPr>
          <w:rFonts w:asciiTheme="minorHAnsi" w:eastAsia="Times New Roman" w:hAnsiTheme="minorHAnsi"/>
          <w:b/>
          <w:sz w:val="20"/>
          <w:szCs w:val="24"/>
          <w:highlight w:val="green"/>
          <w:u w:val="single"/>
        </w:rPr>
        <w:t xml:space="preserve">, the student </w:t>
      </w:r>
      <w:r w:rsidRPr="00AF59AA">
        <w:rPr>
          <w:rFonts w:asciiTheme="minorHAnsi" w:eastAsia="Times New Roman" w:hAnsiTheme="minorHAnsi"/>
          <w:sz w:val="20"/>
          <w:szCs w:val="24"/>
          <w:u w:val="single"/>
        </w:rPr>
        <w:t xml:space="preserve">debaters </w:t>
      </w:r>
      <w:r w:rsidRPr="00AF59AA">
        <w:rPr>
          <w:rFonts w:asciiTheme="minorHAnsi" w:eastAsia="Times New Roman" w:hAnsiTheme="minorHAnsi"/>
          <w:b/>
          <w:sz w:val="20"/>
          <w:szCs w:val="24"/>
          <w:highlight w:val="green"/>
          <w:u w:val="single"/>
        </w:rPr>
        <w:t>must consult the vast literature</w:t>
      </w:r>
      <w:r w:rsidRPr="00AF59AA">
        <w:rPr>
          <w:rFonts w:asciiTheme="minorHAnsi" w:eastAsia="Times New Roman" w:hAnsiTheme="minorHAnsi"/>
          <w:sz w:val="16"/>
          <w:szCs w:val="16"/>
        </w:rPr>
        <w:t xml:space="preserve"> of international law, </w:t>
      </w:r>
      <w:r w:rsidRPr="00AF59AA">
        <w:rPr>
          <w:rFonts w:asciiTheme="minorHAnsi" w:eastAsia="Times New Roman" w:hAnsiTheme="minorHAnsi"/>
          <w:sz w:val="16"/>
          <w:szCs w:val="24"/>
        </w:rPr>
        <w:t xml:space="preserve">especially the nearly 100 professional law-school-sponsored international law journals now being published in the United States. This literature furnishes an incredibly rich body of legal analysis that often treats topics affecting United States foreign policy, as well as other more esoteric international legal subjects. Although most of these journals are accessible in good law schools, they are largely unknown to the political science community specializing in international relations, much less to the average undergraduate. By 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 In this way, </w:t>
      </w:r>
      <w:r w:rsidRPr="00AF59AA">
        <w:rPr>
          <w:rFonts w:asciiTheme="minorHAnsi" w:eastAsia="Times New Roman" w:hAnsiTheme="minorHAnsi"/>
          <w:b/>
          <w:sz w:val="20"/>
          <w:szCs w:val="24"/>
          <w:highlight w:val="green"/>
          <w:u w:val="single"/>
        </w:rPr>
        <w:t xml:space="preserve">the </w:t>
      </w:r>
      <w:r w:rsidRPr="00AF59AA">
        <w:rPr>
          <w:rFonts w:asciiTheme="minorHAnsi" w:eastAsia="Times New Roman" w:hAnsiTheme="minorHAnsi"/>
          <w:sz w:val="20"/>
          <w:szCs w:val="24"/>
          <w:u w:val="single"/>
        </w:rPr>
        <w:t xml:space="preserve">debate </w:t>
      </w:r>
      <w:r w:rsidRPr="00AF59AA">
        <w:rPr>
          <w:rFonts w:asciiTheme="minorHAnsi" w:eastAsia="Times New Roman" w:hAnsiTheme="minorHAnsi"/>
          <w:b/>
          <w:sz w:val="20"/>
          <w:szCs w:val="24"/>
          <w:highlight w:val="green"/>
          <w:u w:val="single"/>
        </w:rPr>
        <w:t xml:space="preserve">format gives students </w:t>
      </w:r>
      <w:r w:rsidRPr="00AF59AA">
        <w:rPr>
          <w:rFonts w:asciiTheme="minorHAnsi" w:eastAsia="Times New Roman" w:hAnsiTheme="minorHAnsi"/>
          <w:sz w:val="20"/>
          <w:szCs w:val="24"/>
          <w:u w:val="single"/>
        </w:rPr>
        <w:t xml:space="preserve">the </w:t>
      </w:r>
      <w:r w:rsidRPr="00AF59AA">
        <w:rPr>
          <w:rFonts w:asciiTheme="minorHAnsi" w:eastAsia="Times New Roman" w:hAnsiTheme="minorHAnsi"/>
          <w:b/>
          <w:sz w:val="20"/>
          <w:szCs w:val="24"/>
          <w:highlight w:val="green"/>
          <w:u w:val="single"/>
        </w:rPr>
        <w:t xml:space="preserve">benefits ascribed to simulations </w:t>
      </w:r>
      <w:r w:rsidRPr="00AF59AA">
        <w:rPr>
          <w:rFonts w:asciiTheme="minorHAnsi" w:eastAsia="Times New Roman" w:hAnsiTheme="minorHAnsi"/>
          <w:sz w:val="20"/>
          <w:szCs w:val="24"/>
          <w:u w:val="single"/>
        </w:rPr>
        <w:t xml:space="preserve">and other action learning techniques, in </w:t>
      </w:r>
      <w:r w:rsidRPr="00AF59AA">
        <w:rPr>
          <w:rFonts w:asciiTheme="minorHAnsi" w:eastAsia="Times New Roman" w:hAnsiTheme="minorHAnsi"/>
          <w:b/>
          <w:sz w:val="20"/>
          <w:szCs w:val="24"/>
          <w:highlight w:val="green"/>
          <w:u w:val="single"/>
        </w:rPr>
        <w:t>that</w:t>
      </w:r>
      <w:r w:rsidRPr="00AF59AA">
        <w:rPr>
          <w:rFonts w:asciiTheme="minorHAnsi" w:eastAsia="Times New Roman" w:hAnsiTheme="minorHAnsi"/>
          <w:sz w:val="20"/>
          <w:szCs w:val="24"/>
          <w:u w:val="single"/>
        </w:rPr>
        <w:t xml:space="preserve"> it </w:t>
      </w:r>
      <w:r w:rsidRPr="00AF59AA">
        <w:rPr>
          <w:rFonts w:asciiTheme="minorHAnsi" w:eastAsia="Times New Roman" w:hAnsiTheme="minorHAnsi"/>
          <w:b/>
          <w:sz w:val="20"/>
          <w:szCs w:val="24"/>
          <w:highlight w:val="green"/>
          <w:u w:val="single"/>
        </w:rPr>
        <w:t>makes them become actively engaged with their subjects</w:t>
      </w:r>
      <w:r w:rsidRPr="00AF59AA">
        <w:rPr>
          <w:rFonts w:asciiTheme="minorHAnsi" w:eastAsia="Times New Roman" w:hAnsiTheme="minorHAnsi"/>
          <w:sz w:val="20"/>
          <w:szCs w:val="24"/>
          <w:u w:val="single"/>
        </w:rPr>
        <w:t xml:space="preserve">, and not be mere passive consumers. </w:t>
      </w:r>
      <w:r w:rsidRPr="00AF59AA">
        <w:rPr>
          <w:rFonts w:asciiTheme="minorHAnsi" w:eastAsia="Times New Roman" w:hAnsiTheme="minorHAnsi"/>
          <w:b/>
          <w:sz w:val="20"/>
          <w:szCs w:val="24"/>
          <w:highlight w:val="green"/>
          <w:u w:val="single"/>
        </w:rPr>
        <w:t>Rather than spectators, students become legal advocates</w:t>
      </w:r>
      <w:r w:rsidRPr="00AF59AA">
        <w:rPr>
          <w:rFonts w:asciiTheme="minorHAnsi" w:eastAsia="Times New Roman" w:hAnsiTheme="minorHAnsi"/>
          <w:sz w:val="20"/>
          <w:szCs w:val="24"/>
          <w:u w:val="single"/>
        </w:rPr>
        <w:t>, observing, reacting to, and structuring political and legal perceptions to fit the merits of their case. The debate exercises carry several specific educational objectives. First, students on each team must work together to refine</w:t>
      </w:r>
      <w:r w:rsidRPr="00AF59AA">
        <w:rPr>
          <w:rFonts w:asciiTheme="minorHAnsi" w:eastAsia="Times New Roman" w:hAnsiTheme="minorHAnsi"/>
          <w:sz w:val="16"/>
          <w:szCs w:val="24"/>
        </w:rPr>
        <w:t xml:space="preserve"> </w:t>
      </w:r>
      <w:r w:rsidRPr="00AF59AA">
        <w:rPr>
          <w:rFonts w:asciiTheme="minorHAnsi" w:eastAsia="Times New Roman" w:hAnsiTheme="minorHAnsi"/>
          <w:sz w:val="20"/>
          <w:szCs w:val="24"/>
          <w:u w:val="single"/>
        </w:rPr>
        <w:t xml:space="preserve">a cogent argument that compellingly asserts their legal position on a foreign policy issue confronting the United States. In this way, </w:t>
      </w:r>
      <w:r w:rsidRPr="00AF59AA">
        <w:rPr>
          <w:rFonts w:asciiTheme="minorHAnsi" w:eastAsia="Times New Roman" w:hAnsiTheme="minorHAnsi"/>
          <w:b/>
          <w:sz w:val="20"/>
          <w:szCs w:val="24"/>
          <w:highlight w:val="green"/>
          <w:u w:val="single"/>
        </w:rPr>
        <w:t xml:space="preserve">they gain greater insight into the real-world legal dilemmas </w:t>
      </w:r>
      <w:r w:rsidRPr="00AF59AA">
        <w:rPr>
          <w:rFonts w:asciiTheme="minorHAnsi" w:eastAsia="Times New Roman" w:hAnsiTheme="minorHAnsi"/>
          <w:sz w:val="20"/>
          <w:szCs w:val="24"/>
          <w:u w:val="single"/>
        </w:rPr>
        <w:t>faced by policy makers</w:t>
      </w:r>
      <w:r w:rsidRPr="00AF59AA">
        <w:rPr>
          <w:rFonts w:asciiTheme="minorHAnsi" w:eastAsia="Times New Roman" w:hAnsiTheme="minorHAnsi"/>
          <w:sz w:val="16"/>
          <w:szCs w:val="24"/>
        </w:rPr>
        <w:t>.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Finally</w:t>
      </w:r>
      <w:r w:rsidRPr="00AF59AA">
        <w:rPr>
          <w:rFonts w:asciiTheme="minorHAnsi" w:eastAsia="Times New Roman" w:hAnsiTheme="minorHAnsi"/>
          <w:b/>
          <w:sz w:val="20"/>
          <w:szCs w:val="24"/>
          <w:highlight w:val="green"/>
          <w:u w:val="single"/>
        </w:rPr>
        <w:t xml:space="preserve">, research </w:t>
      </w:r>
      <w:r w:rsidRPr="00AF59AA">
        <w:rPr>
          <w:rFonts w:asciiTheme="minorHAnsi" w:eastAsia="Times New Roman" w:hAnsiTheme="minorHAnsi"/>
          <w:sz w:val="20"/>
          <w:szCs w:val="24"/>
          <w:u w:val="single"/>
        </w:rPr>
        <w:t xml:space="preserve">for the debates </w:t>
      </w:r>
      <w:r w:rsidRPr="00AF59AA">
        <w:rPr>
          <w:rFonts w:asciiTheme="minorHAnsi" w:eastAsia="Times New Roman" w:hAnsiTheme="minorHAnsi"/>
          <w:b/>
          <w:sz w:val="20"/>
          <w:szCs w:val="24"/>
          <w:highlight w:val="green"/>
          <w:u w:val="single"/>
        </w:rPr>
        <w:t xml:space="preserve">forces students to become familiarized with contemporary issues </w:t>
      </w:r>
      <w:r w:rsidRPr="00AF59AA">
        <w:rPr>
          <w:rFonts w:asciiTheme="minorHAnsi" w:eastAsia="Times New Roman" w:hAnsiTheme="minorHAnsi"/>
          <w:sz w:val="20"/>
          <w:szCs w:val="24"/>
          <w:u w:val="single"/>
        </w:rPr>
        <w:t xml:space="preserve">on the United States foreign policy agenda and the role that international law plays in formulating and executing these policies. 8 The debate </w:t>
      </w:r>
      <w:r w:rsidRPr="00AF59AA">
        <w:rPr>
          <w:rFonts w:asciiTheme="minorHAnsi" w:eastAsia="Times New Roman" w:hAnsiTheme="minorHAnsi"/>
          <w:b/>
          <w:sz w:val="20"/>
          <w:szCs w:val="24"/>
          <w:highlight w:val="green"/>
          <w:u w:val="single"/>
        </w:rPr>
        <w:t>thus becomes an excellent vehicle for pushing students beyond stale arguments over principles into the real world of policy analysis</w:t>
      </w:r>
      <w:r w:rsidRPr="00AF59AA">
        <w:rPr>
          <w:rFonts w:asciiTheme="minorHAnsi" w:eastAsia="Times New Roman" w:hAnsiTheme="minorHAnsi"/>
          <w:sz w:val="16"/>
          <w:szCs w:val="24"/>
        </w:rPr>
        <w:t>, political critique, and legal defense.</w:t>
      </w:r>
    </w:p>
    <w:p w14:paraId="1F6AC4AC" w14:textId="77777777" w:rsidR="00BB0E02" w:rsidRDefault="00BB0E02" w:rsidP="00BB0E02"/>
    <w:p w14:paraId="5E07C111" w14:textId="77777777" w:rsidR="00BB0E02" w:rsidRPr="00AF59AA" w:rsidRDefault="00BB0E02" w:rsidP="00BB0E0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Privileging ontology and epistemology guarantees policy failure because of theoretical reductionism, and isn’t relevant to the truth value of our arguments. </w:t>
      </w:r>
    </w:p>
    <w:p w14:paraId="6A86870F" w14:textId="77777777" w:rsidR="00BB0E02" w:rsidRPr="00AF59AA" w:rsidRDefault="00BB0E02" w:rsidP="00BB0E02">
      <w:pPr>
        <w:rPr>
          <w:rFonts w:asciiTheme="minorHAnsi" w:hAnsiTheme="minorHAnsi"/>
        </w:rPr>
      </w:pPr>
      <w:r w:rsidRPr="00AF59AA">
        <w:rPr>
          <w:rStyle w:val="StyleStyleBold12pt"/>
          <w:rFonts w:asciiTheme="minorHAnsi" w:hAnsiTheme="minorHAnsi"/>
        </w:rPr>
        <w:t>Owen 2</w:t>
      </w:r>
      <w:r w:rsidRPr="00AF59AA">
        <w:rPr>
          <w:rFonts w:asciiTheme="minorHAnsi" w:hAnsiTheme="minorHAnsi"/>
        </w:rPr>
        <w:t xml:space="preserve"> </w:t>
      </w:r>
    </w:p>
    <w:p w14:paraId="45F83B24" w14:textId="77777777" w:rsidR="00BB0E02" w:rsidRPr="00AF59AA" w:rsidRDefault="00BB0E02" w:rsidP="00BB0E02">
      <w:pPr>
        <w:rPr>
          <w:rFonts w:asciiTheme="minorHAnsi" w:hAnsiTheme="minorHAnsi"/>
          <w:sz w:val="16"/>
          <w:szCs w:val="16"/>
        </w:rPr>
      </w:pPr>
      <w:r w:rsidRPr="00AF59AA">
        <w:rPr>
          <w:rFonts w:asciiTheme="minorHAnsi" w:hAnsiTheme="minorHAnsi"/>
          <w:sz w:val="16"/>
          <w:szCs w:val="16"/>
        </w:rPr>
        <w:t>[David Owen, Reader of Political Theory at the Univ. of Southampton,  Millennium Vol 31 No 3 2002 p. 655-7]</w:t>
      </w:r>
    </w:p>
    <w:p w14:paraId="5F01B51C" w14:textId="77777777" w:rsidR="00BB0E02" w:rsidRPr="00AF59AA" w:rsidRDefault="00BB0E02" w:rsidP="00BB0E02">
      <w:pPr>
        <w:pStyle w:val="cardtext"/>
        <w:ind w:left="0"/>
        <w:rPr>
          <w:rFonts w:asciiTheme="minorHAnsi" w:hAnsiTheme="minorHAnsi"/>
          <w:sz w:val="10"/>
        </w:rPr>
      </w:pPr>
    </w:p>
    <w:p w14:paraId="5F8DD5A0" w14:textId="77777777" w:rsidR="00BB0E02" w:rsidRPr="00AF59AA" w:rsidRDefault="00BB0E02" w:rsidP="00BB0E02">
      <w:pPr>
        <w:pStyle w:val="cardtext"/>
        <w:ind w:left="0"/>
        <w:rPr>
          <w:rFonts w:asciiTheme="minorHAnsi" w:hAnsiTheme="minorHAnsi"/>
          <w:b/>
          <w:iCs/>
          <w:u w:val="single"/>
        </w:rPr>
      </w:pPr>
      <w:r w:rsidRPr="00AF59AA">
        <w:rPr>
          <w:rFonts w:asciiTheme="minorHAnsi" w:hAnsiTheme="minorHAnsi"/>
          <w:sz w:val="10"/>
        </w:rPr>
        <w:t xml:space="preserve">Commenting on the ‘philosophical turn’ in IR, Wæver remarks that </w:t>
      </w:r>
      <w:r w:rsidRPr="00AF59AA">
        <w:rPr>
          <w:rStyle w:val="StyleBoldUnderline"/>
          <w:rFonts w:asciiTheme="minorHAnsi" w:hAnsiTheme="minorHAnsi"/>
        </w:rPr>
        <w:t>‘[a] frenzy for words like “epistemology” and “ontology”</w:t>
      </w:r>
      <w:r w:rsidRPr="00AF59AA">
        <w:rPr>
          <w:rFonts w:asciiTheme="minorHAnsi" w:hAnsiTheme="minorHAnsi"/>
          <w:sz w:val="10"/>
        </w:rPr>
        <w:t xml:space="preserve"> often </w:t>
      </w:r>
      <w:r w:rsidRPr="00AF59AA">
        <w:rPr>
          <w:rStyle w:val="StyleBoldUnderline"/>
          <w:rFonts w:asciiTheme="minorHAnsi" w:hAnsiTheme="minorHAnsi"/>
        </w:rPr>
        <w:t xml:space="preserve">signals </w:t>
      </w:r>
      <w:r w:rsidRPr="00AF59AA">
        <w:rPr>
          <w:rStyle w:val="StyleBoldUnderline"/>
          <w:rFonts w:asciiTheme="minorHAnsi" w:hAnsiTheme="minorHAnsi"/>
          <w:highlight w:val="green"/>
        </w:rPr>
        <w:t>this philosophical turn</w:t>
      </w:r>
      <w:r w:rsidRPr="00AF59AA">
        <w:rPr>
          <w:rFonts w:asciiTheme="minorHAnsi" w:hAnsiTheme="minorHAnsi"/>
          <w:sz w:val="10"/>
          <w:highlight w:val="green"/>
        </w:rPr>
        <w:t>’</w:t>
      </w:r>
      <w:r w:rsidRPr="00AF59AA">
        <w:rPr>
          <w:rFonts w:asciiTheme="minorHAnsi" w:hAnsiTheme="minorHAnsi"/>
          <w:sz w:val="10"/>
        </w:rPr>
        <w:t>, although he goes on to comment that these terms are often used loosely.</w:t>
      </w:r>
      <w:r w:rsidRPr="00AF59AA">
        <w:rPr>
          <w:rFonts w:asciiTheme="minorHAnsi" w:hAnsiTheme="minorHAnsi"/>
          <w:sz w:val="10"/>
          <w:szCs w:val="11"/>
        </w:rPr>
        <w:t xml:space="preserve">4 </w:t>
      </w:r>
      <w:r w:rsidRPr="00AF59AA">
        <w:rPr>
          <w:rFonts w:asciiTheme="minorHAnsi" w:hAnsiTheme="minorHAnsi"/>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AF59AA">
        <w:rPr>
          <w:rStyle w:val="StyleBoldUnderline"/>
          <w:rFonts w:asciiTheme="minorHAnsi" w:hAnsiTheme="minorHAnsi"/>
        </w:rPr>
        <w:t xml:space="preserve">such a </w:t>
      </w:r>
      <w:r w:rsidRPr="00AF59AA">
        <w:rPr>
          <w:rFonts w:asciiTheme="minorHAnsi" w:hAnsiTheme="minorHAnsi"/>
          <w:sz w:val="10"/>
        </w:rPr>
        <w:t>philosophical</w:t>
      </w:r>
      <w:r w:rsidRPr="00AF59AA">
        <w:rPr>
          <w:rStyle w:val="StyleBoldUnderline"/>
          <w:rFonts w:asciiTheme="minorHAnsi" w:hAnsiTheme="minorHAnsi"/>
        </w:rPr>
        <w:t xml:space="preserve"> turn is not without its dangers </w:t>
      </w:r>
      <w:r w:rsidRPr="00AF59AA">
        <w:rPr>
          <w:rFonts w:asciiTheme="minorHAnsi" w:hAnsiTheme="minorHAnsi"/>
          <w:sz w:val="10"/>
        </w:rPr>
        <w:t xml:space="preserve">and I will briefly mention three before turning to consider a confusion that has, I will suggest, helped to promote the IR theory wars by motivating this philosophical turn. The first danger with the philosophical turn is that </w:t>
      </w:r>
      <w:r w:rsidRPr="00AF59AA">
        <w:rPr>
          <w:rStyle w:val="StyleBoldUnderline"/>
          <w:rFonts w:asciiTheme="minorHAnsi" w:hAnsiTheme="minorHAnsi"/>
        </w:rPr>
        <w:t xml:space="preserve">it </w:t>
      </w:r>
      <w:r w:rsidRPr="00AF59AA">
        <w:rPr>
          <w:rStyle w:val="StyleBoldUnderline"/>
          <w:rFonts w:asciiTheme="minorHAnsi" w:hAnsiTheme="minorHAnsi"/>
          <w:highlight w:val="green"/>
        </w:rPr>
        <w:t>has a</w:t>
      </w:r>
      <w:r w:rsidRPr="00AF59AA">
        <w:rPr>
          <w:rStyle w:val="StyleBoldUnderline"/>
          <w:rFonts w:asciiTheme="minorHAnsi" w:hAnsiTheme="minorHAnsi"/>
        </w:rPr>
        <w:t xml:space="preserve">n inbuilt </w:t>
      </w:r>
      <w:r w:rsidRPr="00AF59AA">
        <w:rPr>
          <w:rStyle w:val="StyleBoldUnderline"/>
          <w:rFonts w:asciiTheme="minorHAnsi" w:hAnsiTheme="minorHAnsi"/>
          <w:highlight w:val="green"/>
        </w:rPr>
        <w:t>tendency to</w:t>
      </w:r>
      <w:r w:rsidRPr="00AF59AA">
        <w:rPr>
          <w:rStyle w:val="Emphasis"/>
          <w:rFonts w:asciiTheme="minorHAnsi" w:hAnsiTheme="minorHAnsi"/>
          <w:highlight w:val="green"/>
        </w:rPr>
        <w:t xml:space="preserve"> prioritise </w:t>
      </w:r>
      <w:r w:rsidRPr="00AF59AA">
        <w:rPr>
          <w:rStyle w:val="StyleBoldUnderline"/>
          <w:rFonts w:asciiTheme="minorHAnsi" w:hAnsiTheme="minorHAnsi"/>
        </w:rPr>
        <w:t xml:space="preserve">issues of </w:t>
      </w:r>
      <w:r w:rsidRPr="00AF59AA">
        <w:rPr>
          <w:rStyle w:val="StyleBoldUnderline"/>
          <w:rFonts w:asciiTheme="minorHAnsi" w:hAnsiTheme="minorHAnsi"/>
          <w:highlight w:val="green"/>
        </w:rPr>
        <w:t>ontology and epistemology over explanatory</w:t>
      </w:r>
      <w:r w:rsidRPr="00AF59AA">
        <w:rPr>
          <w:rStyle w:val="StyleBoldUnderline"/>
          <w:rFonts w:asciiTheme="minorHAnsi" w:hAnsiTheme="minorHAnsi"/>
        </w:rPr>
        <w:t xml:space="preserve"> and/or interpretive </w:t>
      </w:r>
      <w:r w:rsidRPr="00AF59AA">
        <w:rPr>
          <w:rStyle w:val="StyleBoldUnderline"/>
          <w:rFonts w:asciiTheme="minorHAnsi" w:hAnsiTheme="minorHAnsi"/>
          <w:highlight w:val="green"/>
        </w:rPr>
        <w:t>power</w:t>
      </w:r>
      <w:r w:rsidRPr="00AF59AA">
        <w:rPr>
          <w:rStyle w:val="StyleBoldUnderline"/>
          <w:rFonts w:asciiTheme="minorHAnsi" w:hAnsiTheme="minorHAnsi"/>
        </w:rPr>
        <w:t xml:space="preserve"> as if the latter</w:t>
      </w:r>
      <w:r w:rsidRPr="00AF59AA">
        <w:rPr>
          <w:rFonts w:asciiTheme="minorHAnsi" w:hAnsiTheme="minorHAnsi"/>
          <w:sz w:val="10"/>
        </w:rPr>
        <w:t xml:space="preserve"> two </w:t>
      </w:r>
      <w:r w:rsidRPr="00AF59AA">
        <w:rPr>
          <w:rStyle w:val="StyleBoldUnderline"/>
          <w:rFonts w:asciiTheme="minorHAnsi" w:hAnsiTheme="minorHAnsi"/>
        </w:rPr>
        <w:t xml:space="preserve">were merely a </w:t>
      </w:r>
      <w:r w:rsidRPr="00AF59AA">
        <w:rPr>
          <w:rStyle w:val="Emphasis"/>
          <w:rFonts w:asciiTheme="minorHAnsi" w:hAnsiTheme="minorHAnsi"/>
        </w:rPr>
        <w:t>simple function</w:t>
      </w:r>
      <w:r w:rsidRPr="00AF59AA">
        <w:rPr>
          <w:rStyle w:val="StyleBoldUnderline"/>
          <w:rFonts w:asciiTheme="minorHAnsi" w:hAnsiTheme="minorHAnsi"/>
        </w:rPr>
        <w:t xml:space="preserve"> of the former. </w:t>
      </w:r>
      <w:r w:rsidRPr="00AF59AA">
        <w:rPr>
          <w:rFonts w:asciiTheme="minorHAnsi" w:hAnsiTheme="minorHAnsi"/>
          <w:sz w:val="10"/>
        </w:rPr>
        <w:t xml:space="preserve">But while </w:t>
      </w:r>
      <w:r w:rsidRPr="00AF59AA">
        <w:rPr>
          <w:rStyle w:val="StyleBoldUnderline"/>
          <w:rFonts w:asciiTheme="minorHAnsi" w:hAnsiTheme="minorHAnsi"/>
        </w:rPr>
        <w:t>the explanatory and</w:t>
      </w:r>
      <w:r w:rsidRPr="00AF59AA">
        <w:rPr>
          <w:rFonts w:asciiTheme="minorHAnsi" w:hAnsiTheme="minorHAnsi"/>
          <w:sz w:val="10"/>
        </w:rPr>
        <w:t xml:space="preserve">/or </w:t>
      </w:r>
      <w:r w:rsidRPr="00AF59AA">
        <w:rPr>
          <w:rStyle w:val="StyleBoldUnderline"/>
          <w:rFonts w:asciiTheme="minorHAnsi" w:hAnsiTheme="minorHAnsi"/>
        </w:rPr>
        <w:t xml:space="preserve">interpretive power of a theoretical account is not </w:t>
      </w:r>
      <w:r w:rsidRPr="00AF59AA">
        <w:rPr>
          <w:rFonts w:asciiTheme="minorHAnsi" w:hAnsiTheme="minorHAnsi"/>
          <w:sz w:val="10"/>
        </w:rPr>
        <w:t xml:space="preserve">wholly independent of its ontological and/or epistemological commitments (otherwise criticism of these features would not be a criticism that had any value), it is by no means clear that it is, in contrast, </w:t>
      </w:r>
      <w:r w:rsidRPr="00AF59AA">
        <w:rPr>
          <w:rStyle w:val="StyleBoldUnderline"/>
          <w:rFonts w:asciiTheme="minorHAnsi" w:hAnsiTheme="minorHAnsi"/>
        </w:rPr>
        <w:t>wholly dependent on these philosophical commitments.</w:t>
      </w:r>
      <w:r w:rsidRPr="00AF59AA">
        <w:rPr>
          <w:rFonts w:asciiTheme="minorHAnsi" w:hAnsiTheme="minorHAnsi"/>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AF59AA">
        <w:rPr>
          <w:rStyle w:val="StyleBoldUnderline"/>
          <w:rFonts w:asciiTheme="minorHAnsi" w:hAnsiTheme="minorHAnsi"/>
        </w:rPr>
        <w:t xml:space="preserve"> It may</w:t>
      </w:r>
      <w:r w:rsidRPr="00AF59AA">
        <w:rPr>
          <w:rFonts w:asciiTheme="minorHAnsi" w:hAnsiTheme="minorHAnsi"/>
          <w:sz w:val="10"/>
        </w:rPr>
        <w:t xml:space="preserve">, of course, </w:t>
      </w:r>
      <w:r w:rsidRPr="00AF59AA">
        <w:rPr>
          <w:rStyle w:val="StyleBoldUnderline"/>
          <w:rFonts w:asciiTheme="minorHAnsi" w:hAnsiTheme="minorHAnsi"/>
        </w:rPr>
        <w:t xml:space="preserve">be the case that the advocates of rational choice theory cannot give a good account of why this type of theory is powerful </w:t>
      </w:r>
      <w:r w:rsidRPr="00AF59AA">
        <w:rPr>
          <w:rFonts w:asciiTheme="minorHAnsi" w:hAnsiTheme="minorHAnsi"/>
          <w:sz w:val="10"/>
        </w:rPr>
        <w:t>in accounting for this class of problems (i.e., how it is that the relevant actors come to exhibit features in these circumstances that approximate the assumptions of rational choice theory) and, i</w:t>
      </w:r>
      <w:r w:rsidRPr="00AF59AA">
        <w:rPr>
          <w:rStyle w:val="StyleBoldUnderline"/>
          <w:rFonts w:asciiTheme="minorHAnsi" w:hAnsiTheme="minorHAnsi"/>
        </w:rPr>
        <w:t xml:space="preserve">f this is the case, it is a philosophical weakness—but this </w:t>
      </w:r>
      <w:r w:rsidRPr="00AF59AA">
        <w:rPr>
          <w:rStyle w:val="Emphasis"/>
          <w:rFonts w:asciiTheme="minorHAnsi" w:hAnsiTheme="minorHAnsi"/>
        </w:rPr>
        <w:t>does not undermine</w:t>
      </w:r>
      <w:r w:rsidRPr="00AF59AA">
        <w:rPr>
          <w:rStyle w:val="StyleBoldUnderline"/>
          <w:rFonts w:asciiTheme="minorHAnsi" w:hAnsiTheme="minorHAnsi"/>
        </w:rPr>
        <w:t xml:space="preserve"> the point that, for a certain class of problems, </w:t>
      </w:r>
      <w:r w:rsidRPr="00AF59AA">
        <w:rPr>
          <w:rStyle w:val="StyleBoldUnderline"/>
          <w:rFonts w:asciiTheme="minorHAnsi" w:hAnsiTheme="minorHAnsi"/>
          <w:highlight w:val="green"/>
        </w:rPr>
        <w:t xml:space="preserve">rational choice theory may </w:t>
      </w:r>
      <w:r w:rsidRPr="00AF59AA">
        <w:rPr>
          <w:rStyle w:val="Emphasis"/>
          <w:rFonts w:asciiTheme="minorHAnsi" w:hAnsiTheme="minorHAnsi"/>
          <w:highlight w:val="green"/>
        </w:rPr>
        <w:t>provide the best account available</w:t>
      </w:r>
      <w:r w:rsidRPr="00AF59AA">
        <w:rPr>
          <w:rStyle w:val="Emphasis"/>
          <w:rFonts w:asciiTheme="minorHAnsi" w:hAnsiTheme="minorHAnsi"/>
        </w:rPr>
        <w:t xml:space="preserve"> to us.</w:t>
      </w:r>
      <w:r w:rsidRPr="00AF59AA">
        <w:rPr>
          <w:rFonts w:asciiTheme="minorHAnsi" w:hAnsiTheme="minorHAnsi"/>
          <w:sz w:val="10"/>
        </w:rPr>
        <w:t xml:space="preserve"> In other words, </w:t>
      </w:r>
      <w:r w:rsidRPr="00AF59AA">
        <w:rPr>
          <w:rStyle w:val="StyleBoldUnderline"/>
          <w:rFonts w:asciiTheme="minorHAnsi" w:hAnsiTheme="minorHAnsi"/>
        </w:rPr>
        <w:t xml:space="preserve">while the critical judgement of theoretical accounts in terms of their ontological and/or epistemological sophistication is one kind of critical judgement, it is not the only or even necessarily the </w:t>
      </w:r>
      <w:r w:rsidRPr="00AF59AA">
        <w:rPr>
          <w:rStyle w:val="Emphasis"/>
          <w:rFonts w:asciiTheme="minorHAnsi" w:hAnsiTheme="minorHAnsi"/>
        </w:rPr>
        <w:t xml:space="preserve">most important </w:t>
      </w:r>
      <w:r w:rsidRPr="00AF59AA">
        <w:rPr>
          <w:rStyle w:val="StyleBoldUnderline"/>
          <w:rFonts w:asciiTheme="minorHAnsi" w:hAnsiTheme="minorHAnsi"/>
        </w:rPr>
        <w:t>kind</w:t>
      </w:r>
      <w:r w:rsidRPr="00AF59AA">
        <w:rPr>
          <w:rFonts w:asciiTheme="minorHAnsi" w:hAnsiTheme="minorHAnsi"/>
          <w:sz w:val="10"/>
        </w:rPr>
        <w:t xml:space="preserve">. The second danger run by the philosophical turn is that </w:t>
      </w:r>
      <w:r w:rsidRPr="00AF59AA">
        <w:rPr>
          <w:rStyle w:val="StyleBoldUnderline"/>
          <w:rFonts w:asciiTheme="minorHAnsi" w:hAnsiTheme="minorHAnsi"/>
          <w:highlight w:val="green"/>
        </w:rPr>
        <w:t>because prioritisation</w:t>
      </w:r>
      <w:r w:rsidRPr="00AF59AA">
        <w:rPr>
          <w:rStyle w:val="StyleBoldUnderline"/>
          <w:rFonts w:asciiTheme="minorHAnsi" w:hAnsiTheme="minorHAnsi"/>
        </w:rPr>
        <w:t xml:space="preserve"> of ontology and epistemology </w:t>
      </w:r>
      <w:r w:rsidRPr="00AF59AA">
        <w:rPr>
          <w:rStyle w:val="StyleBoldUnderline"/>
          <w:rFonts w:asciiTheme="minorHAnsi" w:hAnsiTheme="minorHAnsi"/>
          <w:highlight w:val="green"/>
        </w:rPr>
        <w:t>promotes theory-construction</w:t>
      </w:r>
      <w:r w:rsidRPr="00AF59AA">
        <w:rPr>
          <w:rFonts w:asciiTheme="minorHAnsi" w:hAnsiTheme="minorHAnsi"/>
          <w:sz w:val="10"/>
        </w:rPr>
        <w:t xml:space="preserve"> from philosophical first principles,</w:t>
      </w:r>
      <w:r w:rsidRPr="00AF59AA">
        <w:rPr>
          <w:rStyle w:val="Emphasis"/>
          <w:rFonts w:asciiTheme="minorHAnsi" w:hAnsiTheme="minorHAnsi"/>
        </w:rPr>
        <w:t xml:space="preserve"> </w:t>
      </w:r>
      <w:r w:rsidRPr="00AF59AA">
        <w:rPr>
          <w:rStyle w:val="Emphasis"/>
          <w:rFonts w:asciiTheme="minorHAnsi" w:hAnsiTheme="minorHAnsi"/>
          <w:highlight w:val="green"/>
        </w:rPr>
        <w:t>it cultivates a theory-driven</w:t>
      </w:r>
      <w:r w:rsidRPr="00AF59AA">
        <w:rPr>
          <w:rStyle w:val="Emphasis"/>
          <w:rFonts w:asciiTheme="minorHAnsi" w:hAnsiTheme="minorHAnsi"/>
        </w:rPr>
        <w:t xml:space="preserve"> rather than problem-driven </w:t>
      </w:r>
      <w:r w:rsidRPr="00AF59AA">
        <w:rPr>
          <w:rStyle w:val="Emphasis"/>
          <w:rFonts w:asciiTheme="minorHAnsi" w:hAnsiTheme="minorHAnsi"/>
          <w:highlight w:val="green"/>
        </w:rPr>
        <w:t>approach to IR</w:t>
      </w:r>
      <w:r w:rsidRPr="00AF59AA">
        <w:rPr>
          <w:rStyle w:val="Emphasis"/>
          <w:rFonts w:asciiTheme="minorHAnsi" w:hAnsiTheme="minorHAnsi"/>
        </w:rPr>
        <w:t>.</w:t>
      </w:r>
      <w:r w:rsidRPr="00AF59AA">
        <w:rPr>
          <w:rFonts w:asciiTheme="minorHAnsi" w:hAnsiTheme="minorHAnsi"/>
          <w:sz w:val="10"/>
        </w:rPr>
        <w:t xml:space="preserve"> Paraphrasing Ian Shapiro, the point can be put like this:</w:t>
      </w:r>
      <w:r w:rsidRPr="00AF59AA">
        <w:rPr>
          <w:rStyle w:val="StyleBoldUnderline"/>
          <w:rFonts w:asciiTheme="minorHAnsi" w:hAnsiTheme="minorHAnsi"/>
        </w:rPr>
        <w:t xml:space="preserve"> since</w:t>
      </w:r>
      <w:r w:rsidRPr="00AF59AA">
        <w:rPr>
          <w:rFonts w:asciiTheme="minorHAnsi" w:hAnsiTheme="minorHAnsi"/>
          <w:sz w:val="10"/>
        </w:rPr>
        <w:t xml:space="preserve"> it is the case that </w:t>
      </w:r>
      <w:r w:rsidRPr="00AF59AA">
        <w:rPr>
          <w:rStyle w:val="StyleBoldUnderline"/>
          <w:rFonts w:asciiTheme="minorHAnsi" w:hAnsiTheme="minorHAnsi"/>
        </w:rPr>
        <w:t xml:space="preserve">there is always a plurality of possible true descriptions </w:t>
      </w:r>
      <w:r w:rsidRPr="00AF59AA">
        <w:rPr>
          <w:rFonts w:asciiTheme="minorHAnsi" w:hAnsiTheme="minorHAnsi"/>
          <w:sz w:val="10"/>
        </w:rPr>
        <w:t>of a given action, event or phenomenon,</w:t>
      </w:r>
      <w:r w:rsidRPr="00AF59AA">
        <w:rPr>
          <w:rStyle w:val="StyleBoldUnderline"/>
          <w:rFonts w:asciiTheme="minorHAnsi" w:hAnsiTheme="minorHAnsi"/>
        </w:rPr>
        <w:t xml:space="preserve"> the challenge is to decide which is the most apt in terms of getting a perspicuous </w:t>
      </w:r>
      <w:r w:rsidRPr="00AF59AA">
        <w:rPr>
          <w:rStyle w:val="Emphasis"/>
          <w:rFonts w:asciiTheme="minorHAnsi" w:hAnsiTheme="minorHAnsi"/>
        </w:rPr>
        <w:t>grip on</w:t>
      </w:r>
      <w:r w:rsidRPr="00AF59AA">
        <w:rPr>
          <w:rFonts w:asciiTheme="minorHAnsi" w:hAnsiTheme="minorHAnsi"/>
          <w:sz w:val="10"/>
        </w:rPr>
        <w:t xml:space="preserve"> the </w:t>
      </w:r>
      <w:r w:rsidRPr="00AF59AA">
        <w:rPr>
          <w:rStyle w:val="Emphasis"/>
          <w:rFonts w:asciiTheme="minorHAnsi" w:hAnsiTheme="minorHAnsi"/>
        </w:rPr>
        <w:t>action,</w:t>
      </w:r>
      <w:r w:rsidRPr="00AF59AA">
        <w:rPr>
          <w:rFonts w:asciiTheme="minorHAnsi" w:hAnsiTheme="minorHAnsi"/>
          <w:sz w:val="10"/>
        </w:rPr>
        <w:t xml:space="preserve"> event or </w:t>
      </w:r>
      <w:r w:rsidRPr="00AF59AA">
        <w:rPr>
          <w:rFonts w:asciiTheme="minorHAnsi" w:hAnsiTheme="minorHAnsi"/>
          <w:sz w:val="10"/>
        </w:rPr>
        <w:lastRenderedPageBreak/>
        <w:t xml:space="preserve">phenomenon in question given the purposes of the inquiry; yet, from this standpoint, </w:t>
      </w:r>
      <w:r w:rsidRPr="00AF59AA">
        <w:rPr>
          <w:rStyle w:val="StyleBoldUnderline"/>
          <w:rFonts w:asciiTheme="minorHAnsi" w:hAnsiTheme="minorHAnsi"/>
        </w:rPr>
        <w:t xml:space="preserve">‘theory-driven work is part of a </w:t>
      </w:r>
      <w:r w:rsidRPr="00AF59AA">
        <w:rPr>
          <w:rStyle w:val="Emphasis"/>
          <w:rFonts w:asciiTheme="minorHAnsi" w:hAnsiTheme="minorHAnsi"/>
        </w:rPr>
        <w:t>reductionist program’</w:t>
      </w:r>
      <w:r w:rsidRPr="00AF59AA">
        <w:rPr>
          <w:rStyle w:val="StyleBoldUnderline"/>
          <w:rFonts w:asciiTheme="minorHAnsi" w:hAnsiTheme="minorHAnsi"/>
        </w:rPr>
        <w:t xml:space="preserve"> in that it ‘dictates always opting for the description that calls for the explanation that flows from the </w:t>
      </w:r>
      <w:r w:rsidRPr="00AF59AA">
        <w:rPr>
          <w:rStyle w:val="Emphasis"/>
          <w:rFonts w:asciiTheme="minorHAnsi" w:hAnsiTheme="minorHAnsi"/>
        </w:rPr>
        <w:t xml:space="preserve">preferred model </w:t>
      </w:r>
      <w:r w:rsidRPr="00AF59AA">
        <w:rPr>
          <w:rStyle w:val="StyleBoldUnderline"/>
          <w:rFonts w:asciiTheme="minorHAnsi" w:hAnsiTheme="minorHAnsi"/>
        </w:rPr>
        <w:t>or theory’.5 The justification</w:t>
      </w:r>
      <w:r w:rsidRPr="00AF59AA">
        <w:rPr>
          <w:rFonts w:asciiTheme="minorHAnsi" w:hAnsiTheme="minorHAnsi"/>
          <w:sz w:val="10"/>
        </w:rPr>
        <w:t xml:space="preserve"> offered for this strategy </w:t>
      </w:r>
      <w:r w:rsidRPr="00AF59AA">
        <w:rPr>
          <w:rStyle w:val="StyleBoldUnderline"/>
          <w:rFonts w:asciiTheme="minorHAnsi" w:hAnsiTheme="minorHAnsi"/>
        </w:rPr>
        <w:t xml:space="preserve">rests on the mistaken belief that it is necessary for social science because general explanations are required to characterise the classes of phenomena studied in similar terms. </w:t>
      </w:r>
      <w:r w:rsidRPr="00AF59AA">
        <w:rPr>
          <w:rFonts w:asciiTheme="minorHAnsi" w:hAnsiTheme="minorHAnsi"/>
          <w:sz w:val="10"/>
        </w:rPr>
        <w:t>However, as Shapiro points out,</w:t>
      </w:r>
      <w:r w:rsidRPr="00AF59AA">
        <w:rPr>
          <w:rStyle w:val="Emphasis"/>
          <w:rFonts w:asciiTheme="minorHAnsi" w:hAnsiTheme="minorHAnsi"/>
        </w:rPr>
        <w:t xml:space="preserve"> this is to misunderstand the enterprise of science</w:t>
      </w:r>
      <w:r w:rsidRPr="00AF59AA">
        <w:rPr>
          <w:rStyle w:val="StyleBoldUnderline"/>
          <w:rFonts w:asciiTheme="minorHAnsi" w:hAnsiTheme="minorHAnsi"/>
        </w:rPr>
        <w:t xml:space="preserve"> since ‘whether there are general explanations for classes of phenomena is a question for social-scientific inquiry, </w:t>
      </w:r>
      <w:r w:rsidRPr="00AF59AA">
        <w:rPr>
          <w:rStyle w:val="Emphasis"/>
          <w:rFonts w:asciiTheme="minorHAnsi" w:hAnsiTheme="minorHAnsi"/>
        </w:rPr>
        <w:t xml:space="preserve">not to be prejudged </w:t>
      </w:r>
      <w:r w:rsidRPr="00AF59AA">
        <w:rPr>
          <w:rStyle w:val="StyleBoldUnderline"/>
          <w:rFonts w:asciiTheme="minorHAnsi" w:hAnsiTheme="minorHAnsi"/>
        </w:rPr>
        <w:t>before conducting that inquiry’</w:t>
      </w:r>
      <w:r w:rsidRPr="00AF59AA">
        <w:rPr>
          <w:rFonts w:asciiTheme="minorHAnsi" w:hAnsiTheme="minorHAnsi"/>
          <w:sz w:val="10"/>
        </w:rPr>
        <w:t>.</w:t>
      </w:r>
      <w:r w:rsidRPr="00AF59AA">
        <w:rPr>
          <w:rFonts w:asciiTheme="minorHAnsi" w:hAnsiTheme="minorHAnsi"/>
          <w:sz w:val="10"/>
          <w:szCs w:val="11"/>
        </w:rPr>
        <w:t xml:space="preserve">6 </w:t>
      </w:r>
      <w:r w:rsidRPr="00AF59AA">
        <w:rPr>
          <w:rFonts w:asciiTheme="minorHAnsi" w:hAnsiTheme="minorHAnsi"/>
          <w:sz w:val="10"/>
        </w:rPr>
        <w:t xml:space="preserve">Moreover, </w:t>
      </w:r>
      <w:r w:rsidRPr="00AF59AA">
        <w:rPr>
          <w:rStyle w:val="StyleBoldUnderline"/>
          <w:rFonts w:asciiTheme="minorHAnsi" w:hAnsiTheme="minorHAnsi"/>
          <w:highlight w:val="green"/>
        </w:rPr>
        <w:t>this</w:t>
      </w:r>
      <w:r w:rsidRPr="00AF59AA">
        <w:rPr>
          <w:rStyle w:val="StyleBoldUnderline"/>
          <w:rFonts w:asciiTheme="minorHAnsi" w:hAnsiTheme="minorHAnsi"/>
        </w:rPr>
        <w:t xml:space="preserve"> strategy easily </w:t>
      </w:r>
      <w:r w:rsidRPr="00AF59AA">
        <w:rPr>
          <w:rStyle w:val="StyleBoldUnderline"/>
          <w:rFonts w:asciiTheme="minorHAnsi" w:hAnsiTheme="minorHAnsi"/>
          <w:highlight w:val="green"/>
        </w:rPr>
        <w:t>slips</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into</w:t>
      </w:r>
      <w:r w:rsidRPr="00AF59AA">
        <w:rPr>
          <w:rStyle w:val="StyleBoldUnderline"/>
          <w:rFonts w:asciiTheme="minorHAnsi" w:hAnsiTheme="minorHAnsi"/>
        </w:rPr>
        <w:t xml:space="preserve"> the promotion of </w:t>
      </w:r>
      <w:r w:rsidRPr="00AF59AA">
        <w:rPr>
          <w:rStyle w:val="StyleBoldUnderline"/>
          <w:rFonts w:asciiTheme="minorHAnsi" w:hAnsiTheme="minorHAnsi"/>
          <w:highlight w:val="green"/>
        </w:rPr>
        <w:t xml:space="preserve">the pursuit of </w:t>
      </w:r>
      <w:r w:rsidRPr="00AF59AA">
        <w:rPr>
          <w:rStyle w:val="Emphasis"/>
          <w:rFonts w:asciiTheme="minorHAnsi" w:hAnsiTheme="minorHAnsi"/>
          <w:highlight w:val="green"/>
        </w:rPr>
        <w:t>generality over</w:t>
      </w:r>
      <w:r w:rsidRPr="00AF59AA">
        <w:rPr>
          <w:rStyle w:val="StyleBoldUnderline"/>
          <w:rFonts w:asciiTheme="minorHAnsi" w:hAnsiTheme="minorHAnsi"/>
          <w:highlight w:val="green"/>
        </w:rPr>
        <w:t xml:space="preserve"> </w:t>
      </w:r>
      <w:r w:rsidRPr="00AF59AA">
        <w:rPr>
          <w:rStyle w:val="StyleBoldUnderline"/>
          <w:rFonts w:asciiTheme="minorHAnsi" w:hAnsiTheme="minorHAnsi"/>
        </w:rPr>
        <w:t xml:space="preserve">that of </w:t>
      </w:r>
      <w:r w:rsidRPr="00AF59AA">
        <w:rPr>
          <w:rStyle w:val="Emphasis"/>
          <w:rFonts w:asciiTheme="minorHAnsi" w:hAnsiTheme="minorHAnsi"/>
          <w:highlight w:val="green"/>
        </w:rPr>
        <w:t>empirical validity</w:t>
      </w:r>
      <w:r w:rsidRPr="00AF59AA">
        <w:rPr>
          <w:rStyle w:val="Emphasis"/>
          <w:rFonts w:asciiTheme="minorHAnsi" w:hAnsiTheme="minorHAnsi"/>
        </w:rPr>
        <w:t>.</w:t>
      </w:r>
      <w:r w:rsidRPr="00AF59AA">
        <w:rPr>
          <w:rFonts w:asciiTheme="minorHAnsi" w:hAnsiTheme="minorHAnsi"/>
          <w:sz w:val="10"/>
        </w:rPr>
        <w:t xml:space="preserve"> The third danger is that </w:t>
      </w:r>
      <w:r w:rsidRPr="00AF59AA">
        <w:rPr>
          <w:rStyle w:val="StyleBoldUnderline"/>
          <w:rFonts w:asciiTheme="minorHAnsi" w:hAnsiTheme="minorHAnsi"/>
        </w:rPr>
        <w:t>the preceding</w:t>
      </w:r>
      <w:r w:rsidRPr="00AF59AA">
        <w:rPr>
          <w:rFonts w:asciiTheme="minorHAnsi" w:hAnsiTheme="minorHAnsi"/>
          <w:sz w:val="10"/>
        </w:rPr>
        <w:t xml:space="preserve"> two </w:t>
      </w:r>
      <w:r w:rsidRPr="00AF59AA">
        <w:rPr>
          <w:rStyle w:val="StyleBoldUnderline"/>
          <w:rFonts w:asciiTheme="minorHAnsi" w:hAnsiTheme="minorHAnsi"/>
        </w:rPr>
        <w:t>combine to encourage the formation of a</w:t>
      </w:r>
      <w:r w:rsidRPr="00AF59AA">
        <w:rPr>
          <w:rFonts w:asciiTheme="minorHAnsi" w:hAnsiTheme="minorHAnsi"/>
          <w:sz w:val="10"/>
        </w:rPr>
        <w:t xml:space="preserve"> particular image of disciplinary debate in IR—what might be called (only slightly tongue in cheek) ‘the </w:t>
      </w:r>
      <w:r w:rsidRPr="00AF59AA">
        <w:rPr>
          <w:rStyle w:val="StyleBoldUnderline"/>
          <w:rFonts w:asciiTheme="minorHAnsi" w:hAnsiTheme="minorHAnsi"/>
        </w:rPr>
        <w:t>Highlander view’</w:t>
      </w:r>
      <w:r w:rsidRPr="00AF59AA">
        <w:rPr>
          <w:rFonts w:asciiTheme="minorHAnsi" w:hAnsiTheme="minorHAnsi"/>
          <w:sz w:val="10"/>
        </w:rPr>
        <w:t xml:space="preserve">—namely, </w:t>
      </w:r>
      <w:r w:rsidRPr="00AF59AA">
        <w:rPr>
          <w:rStyle w:val="StyleBoldUnderline"/>
          <w:rFonts w:asciiTheme="minorHAnsi" w:hAnsiTheme="minorHAnsi"/>
        </w:rPr>
        <w:t>an image of warring theoretical approaches</w:t>
      </w:r>
      <w:r w:rsidRPr="00AF59AA">
        <w:rPr>
          <w:rFonts w:asciiTheme="minorHAnsi" w:hAnsiTheme="minorHAnsi"/>
          <w:sz w:val="10"/>
        </w:rPr>
        <w:t xml:space="preserve"> with each, despite occasional temporary tactical alliances, dedicated to the strategic achievement of sovereignty over the disciplinary field. It encourages this view because </w:t>
      </w:r>
      <w:r w:rsidRPr="00AF59AA">
        <w:rPr>
          <w:rStyle w:val="StyleBoldUnderline"/>
          <w:rFonts w:asciiTheme="minorHAnsi" w:hAnsiTheme="minorHAnsi"/>
        </w:rPr>
        <w:t>the</w:t>
      </w:r>
      <w:r w:rsidRPr="00AF59AA">
        <w:rPr>
          <w:rFonts w:asciiTheme="minorHAnsi" w:hAnsiTheme="minorHAnsi"/>
          <w:sz w:val="10"/>
        </w:rPr>
        <w:t xml:space="preserve"> turn to, and </w:t>
      </w:r>
      <w:r w:rsidRPr="00AF59AA">
        <w:rPr>
          <w:rStyle w:val="Emphasis"/>
          <w:rFonts w:asciiTheme="minorHAnsi" w:hAnsiTheme="minorHAnsi"/>
          <w:highlight w:val="green"/>
        </w:rPr>
        <w:t>prioritisation of, ontology and epistemology stimulates the idea that there can only be one theoretical approach which gets things right</w:t>
      </w:r>
      <w:r w:rsidRPr="00AF59AA">
        <w:rPr>
          <w:rFonts w:asciiTheme="minorHAnsi" w:hAnsiTheme="minorHAnsi"/>
          <w:sz w:val="10"/>
        </w:rPr>
        <w:t xml:space="preserve">, namely, the theoretical approach that gets its ontology and epistemology right. </w:t>
      </w:r>
      <w:r w:rsidRPr="00AF59AA">
        <w:rPr>
          <w:rStyle w:val="StyleBoldUnderline"/>
          <w:rFonts w:asciiTheme="minorHAnsi" w:hAnsiTheme="minorHAnsi"/>
          <w:highlight w:val="green"/>
        </w:rPr>
        <w:t>This image feeds back into IR exacerbating</w:t>
      </w:r>
      <w:r w:rsidRPr="00AF59AA">
        <w:rPr>
          <w:rStyle w:val="StyleBoldUnderline"/>
          <w:rFonts w:asciiTheme="minorHAnsi" w:hAnsiTheme="minorHAnsi"/>
        </w:rPr>
        <w:t xml:space="preserve"> the first and second </w:t>
      </w:r>
      <w:r w:rsidRPr="00AF59AA">
        <w:rPr>
          <w:rStyle w:val="StyleBoldUnderline"/>
          <w:rFonts w:asciiTheme="minorHAnsi" w:hAnsiTheme="minorHAnsi"/>
          <w:highlight w:val="green"/>
        </w:rPr>
        <w:t>dangers, and</w:t>
      </w:r>
      <w:r w:rsidRPr="00AF59AA">
        <w:rPr>
          <w:rStyle w:val="StyleBoldUnderline"/>
          <w:rFonts w:asciiTheme="minorHAnsi" w:hAnsiTheme="minorHAnsi"/>
        </w:rPr>
        <w:t xml:space="preserve"> so </w:t>
      </w:r>
      <w:r w:rsidRPr="00AF59AA">
        <w:rPr>
          <w:rStyle w:val="StyleBoldUnderline"/>
          <w:rFonts w:asciiTheme="minorHAnsi" w:hAnsiTheme="minorHAnsi"/>
          <w:highlight w:val="green"/>
        </w:rPr>
        <w:t>a</w:t>
      </w:r>
      <w:r w:rsidRPr="00AF59AA">
        <w:rPr>
          <w:rStyle w:val="StyleBoldUnderline"/>
          <w:rFonts w:asciiTheme="minorHAnsi" w:hAnsiTheme="minorHAnsi"/>
        </w:rPr>
        <w:t xml:space="preserve"> potentially </w:t>
      </w:r>
      <w:r w:rsidRPr="00AF59AA">
        <w:rPr>
          <w:rStyle w:val="Emphasis"/>
          <w:rFonts w:asciiTheme="minorHAnsi" w:hAnsiTheme="minorHAnsi"/>
          <w:highlight w:val="green"/>
        </w:rPr>
        <w:t>vicious circle arises</w:t>
      </w:r>
      <w:r w:rsidRPr="00AF59AA">
        <w:rPr>
          <w:rStyle w:val="Emphasis"/>
          <w:rFonts w:asciiTheme="minorHAnsi" w:hAnsiTheme="minorHAnsi"/>
        </w:rPr>
        <w:t>.</w:t>
      </w:r>
    </w:p>
    <w:p w14:paraId="5F494EE3" w14:textId="77777777" w:rsidR="00BB0E02" w:rsidRDefault="00BB0E02" w:rsidP="00BB0E02"/>
    <w:p w14:paraId="1A644CA8" w14:textId="77777777" w:rsidR="00BB0E02" w:rsidRPr="001D3DB8" w:rsidRDefault="00BB0E02" w:rsidP="00BB0E02">
      <w:pPr>
        <w:rPr>
          <w:b/>
        </w:rPr>
      </w:pPr>
      <w:r w:rsidRPr="001D3DB8">
        <w:rPr>
          <w:b/>
        </w:rPr>
        <w:t xml:space="preserve">Representations of nuclear war are key to understand and prevent nuclear war </w:t>
      </w:r>
    </w:p>
    <w:p w14:paraId="14DD9BFB" w14:textId="77777777" w:rsidR="00BB0E02" w:rsidRPr="001D3DB8" w:rsidRDefault="00BB0E02" w:rsidP="00BB0E02">
      <w:pPr>
        <w:rPr>
          <w:sz w:val="16"/>
        </w:rPr>
      </w:pPr>
      <w:r w:rsidRPr="001D3DB8">
        <w:rPr>
          <w:b/>
        </w:rPr>
        <w:t>Martin 2</w:t>
      </w:r>
      <w:r w:rsidRPr="001D3DB8">
        <w:rPr>
          <w:sz w:val="16"/>
        </w:rPr>
        <w:t xml:space="preserve"> (Brian, Professor of Social Sciences at the University of Wollongong, Australia, “Activism after nuclear war?,” 9/3/02, Transnational Foundation for Peace and Future Research, http://www.bmartin.cc/pubs/02tff.html)//PC</w:t>
      </w:r>
    </w:p>
    <w:p w14:paraId="14B5A296" w14:textId="77777777" w:rsidR="00BB0E02" w:rsidRDefault="00BB0E02" w:rsidP="00BB0E02">
      <w:pPr>
        <w:rPr>
          <w:u w:val="single"/>
        </w:rPr>
      </w:pPr>
      <w:r w:rsidRPr="001D3DB8">
        <w:rPr>
          <w:sz w:val="16"/>
        </w:rPr>
        <w:t xml:space="preserve">In the event of nuclear war, as well as death and destruction there will be serious political consequences. Social activists should be prepared. The confrontation between Indian and Pakistani governments earlier this year showed that </w:t>
      </w:r>
      <w:r w:rsidRPr="001D3DB8">
        <w:rPr>
          <w:u w:val="single"/>
        </w:rPr>
        <w:t>military use of nuclear weapons is quite possible</w:t>
      </w:r>
      <w:r w:rsidRPr="001D3DB8">
        <w:rPr>
          <w:sz w:val="16"/>
        </w:rPr>
        <w:t xml:space="preserve">. There are other plausible scenarios. A US military attack against Iraq could lead Saddam Hussein to release chemical or biological weapons, providing a trigger for a US nuclear strike. Israeli nuclear weapons might also be unleashed. Another possibility is accidental nuclear war. Paul Rogers in his book Losing Control says that </w:t>
      </w:r>
      <w:r w:rsidRPr="001D3DB8">
        <w:rPr>
          <w:u w:val="single"/>
        </w:rPr>
        <w:t>the risk of nuclear war has increased due to proliferation</w:t>
      </w:r>
      <w:r w:rsidRPr="001D3DB8">
        <w:rPr>
          <w:sz w:val="16"/>
        </w:rPr>
        <w:t xml:space="preserve">, increased emphasis on nuclear war-fighting, reduced commitment to arms control (especially by the US government) and Russian reliance on nuclear arms as its conventional forces disintegrate. A major nuclear war could kill hundreds of millions of people. But less catastrophic outcomes are possible. A limited exchange might kill "only" tens or hundreds of thousands of people. Use of nuclear "bunker-busters" might lead to an immediate death toll in the thousands or less. Nuclear war would also lead to increased political repression. Martial law might be declared. Activists would be targeted for surveillance or arrest. Dissent would become even riskier. War always brings restraints on civil liberties. The political aftermath of September 11 - increased powers for police forces and spy agencies, increased intolerance of and controls over political dissent - is just a taste of what would be in store in the aftermath of nuclear war. </w:t>
      </w:r>
      <w:r w:rsidRPr="001D3DB8">
        <w:rPr>
          <w:highlight w:val="green"/>
          <w:u w:val="single"/>
        </w:rPr>
        <w:t>Being prepared for nuclear war is not defeatism but realism</w:t>
      </w:r>
      <w:r w:rsidRPr="001D3DB8">
        <w:rPr>
          <w:sz w:val="16"/>
        </w:rPr>
        <w:t xml:space="preserve">. Indeed, </w:t>
      </w:r>
      <w:r w:rsidRPr="001D3DB8">
        <w:rPr>
          <w:highlight w:val="green"/>
          <w:u w:val="single"/>
        </w:rPr>
        <w:t>being prepared may make nuclear war less likely</w:t>
      </w:r>
      <w:r w:rsidRPr="001D3DB8">
        <w:rPr>
          <w:u w:val="single"/>
        </w:rPr>
        <w:t>,</w:t>
      </w:r>
      <w:r w:rsidRPr="001D3DB8">
        <w:rPr>
          <w:sz w:val="16"/>
        </w:rPr>
        <w:t xml:space="preserve"> as I argued 20 years ago in an article titled "How the peace movement should be preparing for nuclear war". Many of the points I made then are just as relevant today. Groups should have contingency plans in case of emergency. It is worth asking, for example, "What should we do if key members are arrested?" </w:t>
      </w:r>
      <w:r w:rsidRPr="001D3DB8">
        <w:rPr>
          <w:u w:val="single"/>
        </w:rPr>
        <w:t>Planning for such possibilities can be useful even if there is no nuclear crisis,</w:t>
      </w:r>
      <w:r w:rsidRPr="001D3DB8">
        <w:rPr>
          <w:sz w:val="16"/>
        </w:rPr>
        <w:t xml:space="preserve"> since the group could come under attack for other reasons. Various scenarios should be considered, such as intensive surveillance, disruption, infiltration and public discrediting. Brian Glick's book War at Home is a valuable manual on this topic. Resources could come under attack: offices destroyed, computers stolen, websites removed. This points to the value of having back-up copies of key information. The same applies to skills: if a knowledgeable person, such as a web designer, is not around, can someone else do the job? Communiation networks are absolutely essential in a crisis. Being able to obtain reliable information and consult with others is vital for taking action. Activists should have plans for maintaining communication links in the face of interruption and disruption. If the phones are taken out, for example, what other system can be used? Schweik Action Wollongong developed some exercises for strengthening communication in groups. In a crisis, individuals and groups may need to act on their own. This could be due to arrest of movement leaders or to interruption of communication. When local groups have autonomy and many people have leadership skills, then it is easier to act effectively in a crisis. Generally speaking, decentralisation and self-reliance are an advantage. </w:t>
      </w:r>
      <w:r w:rsidRPr="001D3DB8">
        <w:rPr>
          <w:u w:val="single"/>
        </w:rPr>
        <w:t>If worst comes to worst and nuclear weapons cause physical effects close to home, then survival becomes a priority</w:t>
      </w:r>
      <w:r w:rsidRPr="001D3DB8">
        <w:rPr>
          <w:sz w:val="16"/>
        </w:rPr>
        <w:t xml:space="preserve">. </w:t>
      </w:r>
      <w:r w:rsidRPr="001D3DB8">
        <w:rPr>
          <w:highlight w:val="green"/>
          <w:u w:val="single"/>
        </w:rPr>
        <w:t>It makes sense to know the basics about the effects of nuclear war</w:t>
      </w:r>
      <w:r w:rsidRPr="001D3DB8">
        <w:rPr>
          <w:u w:val="single"/>
        </w:rPr>
        <w:t xml:space="preserve"> </w:t>
      </w:r>
      <w:r w:rsidRPr="001D3DB8">
        <w:rPr>
          <w:sz w:val="16"/>
        </w:rPr>
        <w:t xml:space="preserve">- blast, heat, radiation - </w:t>
      </w:r>
      <w:r w:rsidRPr="001D3DB8">
        <w:rPr>
          <w:u w:val="single"/>
        </w:rPr>
        <w:t>and how to protect</w:t>
      </w:r>
      <w:r w:rsidRPr="001D3DB8">
        <w:rPr>
          <w:sz w:val="16"/>
        </w:rPr>
        <w:t xml:space="preserve">. Knowing basic first aid is important too. There is plenty of information on what to do in the event of nuclear war, but </w:t>
      </w:r>
      <w:r w:rsidRPr="001D3DB8">
        <w:rPr>
          <w:u w:val="single"/>
        </w:rPr>
        <w:t>most social activists have avoided even thinking about it on the grounds that preparation makes nuclear war more likely</w:t>
      </w:r>
      <w:r w:rsidRPr="001D3DB8">
        <w:rPr>
          <w:sz w:val="16"/>
        </w:rPr>
        <w:t xml:space="preserve">. I disagree. </w:t>
      </w:r>
      <w:r w:rsidRPr="001D3DB8">
        <w:rPr>
          <w:highlight w:val="green"/>
          <w:u w:val="single"/>
        </w:rPr>
        <w:t>If activists are seen to be ready, this makes nuclear war less likely</w:t>
      </w:r>
      <w:r w:rsidRPr="001D3DB8">
        <w:rPr>
          <w:sz w:val="16"/>
        </w:rPr>
        <w:t xml:space="preserve">. </w:t>
      </w:r>
      <w:r w:rsidRPr="001D3DB8">
        <w:rPr>
          <w:u w:val="single"/>
        </w:rPr>
        <w:t>Nuclear weapons are severely stigmatised largely due to the efforts of peace activists</w:t>
      </w:r>
      <w:r w:rsidRPr="001D3DB8">
        <w:rPr>
          <w:highlight w:val="green"/>
          <w:u w:val="single"/>
        </w:rPr>
        <w:t>. Governments have been reluctant to use nuclear weapons because they realise there will be an enormous political backlash</w:t>
      </w:r>
      <w:r w:rsidRPr="001D3DB8">
        <w:rPr>
          <w:sz w:val="16"/>
          <w:highlight w:val="green"/>
        </w:rPr>
        <w:t xml:space="preserve">. </w:t>
      </w:r>
      <w:r w:rsidRPr="001D3DB8">
        <w:rPr>
          <w:highlight w:val="green"/>
          <w:u w:val="single"/>
        </w:rPr>
        <w:t>F</w:t>
      </w:r>
      <w:r w:rsidRPr="001D3DB8">
        <w:rPr>
          <w:u w:val="single"/>
        </w:rPr>
        <w:t xml:space="preserve">rom the </w:t>
      </w:r>
      <w:r w:rsidRPr="001D3DB8">
        <w:rPr>
          <w:u w:val="single"/>
        </w:rPr>
        <w:lastRenderedPageBreak/>
        <w:t>1940s on, US leaders have considered using nuclear weapons</w:t>
      </w:r>
      <w:r w:rsidRPr="001D3DB8">
        <w:rPr>
          <w:sz w:val="16"/>
        </w:rPr>
        <w:t xml:space="preserve"> on quite a number of occasions - such as during the Vietnam war - </w:t>
      </w:r>
      <w:r w:rsidRPr="001D3DB8">
        <w:rPr>
          <w:u w:val="single"/>
        </w:rPr>
        <w:t>but always refrained, largely due to the fear of a backlash</w:t>
      </w:r>
      <w:r w:rsidRPr="001D3DB8">
        <w:rPr>
          <w:sz w:val="16"/>
        </w:rPr>
        <w:t xml:space="preserve">. </w:t>
      </w:r>
      <w:r w:rsidRPr="001D3DB8">
        <w:rPr>
          <w:u w:val="single"/>
        </w:rPr>
        <w:t>If, despite this, nuclear weapons are used, it is vital that social activists capitalise on the widespread revulsion that will occur. To do this, activists need to be prepared. Otherwise,</w:t>
      </w:r>
      <w:r w:rsidRPr="001D3DB8">
        <w:rPr>
          <w:sz w:val="16"/>
        </w:rPr>
        <w:t xml:space="preserve"> the next </w:t>
      </w:r>
      <w:r w:rsidRPr="001D3DB8">
        <w:rPr>
          <w:u w:val="single"/>
        </w:rPr>
        <w:t>nuclear war will be only the beginning of a series of nuclear wars</w:t>
      </w:r>
      <w:r w:rsidRPr="001D3DB8">
        <w:rPr>
          <w:sz w:val="16"/>
        </w:rPr>
        <w:t>. A further implication is that activists need to be psychologically prepared for nuclear war. For decades, many people have thought of nuclear war as "the end": as extinction or the end of civilisation. But limited nuclear war has always been possible and even a major nuclear war could leave billions of people alive. Therefore it makes sense to think through the implications and make suitable preparations</w:t>
      </w:r>
      <w:r w:rsidRPr="001D3DB8">
        <w:rPr>
          <w:u w:val="single"/>
        </w:rPr>
        <w:t>. Nuclear war is almost bound to be a disaster, not only in human and environmental terms but as well in terms of political prospects for achieving a better world</w:t>
      </w:r>
      <w:r w:rsidRPr="001D3DB8">
        <w:rPr>
          <w:sz w:val="16"/>
        </w:rPr>
        <w:t xml:space="preserve">. Activists are doing what they can to prevent nuclear war, but they are not the ones who design and produce the weapons and prepare to use them. </w:t>
      </w:r>
      <w:r w:rsidRPr="001D3DB8">
        <w:rPr>
          <w:u w:val="single"/>
        </w:rPr>
        <w:t xml:space="preserve">Given that nuclear weapons may be used despite the best efforts of peace activists, </w:t>
      </w:r>
      <w:r w:rsidRPr="001D3DB8">
        <w:rPr>
          <w:highlight w:val="green"/>
          <w:u w:val="single"/>
        </w:rPr>
        <w:t>it makes sense to be prepared for the aftermath. That means preparing organisationally and psychologically</w:t>
      </w:r>
      <w:r w:rsidRPr="001D3DB8">
        <w:rPr>
          <w:u w:val="single"/>
        </w:rPr>
        <w:t xml:space="preserve">. </w:t>
      </w:r>
    </w:p>
    <w:p w14:paraId="172B0307" w14:textId="77777777" w:rsidR="00BB0E02" w:rsidRDefault="00BB0E02" w:rsidP="00BB0E02">
      <w:pPr>
        <w:rPr>
          <w:u w:val="single"/>
        </w:rPr>
      </w:pPr>
    </w:p>
    <w:p w14:paraId="681FCF4D" w14:textId="77777777" w:rsidR="00BB0E02" w:rsidRPr="00AF59AA" w:rsidRDefault="00BB0E02" w:rsidP="00BB0E0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Debate about the repercussions of cyber preemption is good- key to generating literature on dangers of cyber war, which checks its use</w:t>
      </w:r>
    </w:p>
    <w:p w14:paraId="276099D0" w14:textId="77777777" w:rsidR="00BB0E02" w:rsidRPr="00AF59AA" w:rsidRDefault="00BB0E02" w:rsidP="00BB0E02">
      <w:pPr>
        <w:rPr>
          <w:rFonts w:asciiTheme="minorHAnsi" w:hAnsiTheme="minorHAnsi"/>
        </w:rPr>
      </w:pPr>
    </w:p>
    <w:p w14:paraId="3FF97610" w14:textId="77777777" w:rsidR="00BB0E02" w:rsidRPr="00AF59AA" w:rsidRDefault="00BB0E02" w:rsidP="00BB0E02">
      <w:pPr>
        <w:rPr>
          <w:rFonts w:asciiTheme="minorHAnsi" w:hAnsiTheme="minorHAnsi"/>
          <w:b/>
          <w:bCs/>
          <w:sz w:val="26"/>
        </w:rPr>
      </w:pPr>
      <w:r w:rsidRPr="00AF59AA">
        <w:rPr>
          <w:rFonts w:asciiTheme="minorHAnsi" w:hAnsiTheme="minorHAnsi"/>
          <w:b/>
          <w:bCs/>
          <w:sz w:val="26"/>
        </w:rPr>
        <w:t>Magnuson ‘9</w:t>
      </w:r>
    </w:p>
    <w:p w14:paraId="603311D0" w14:textId="77777777" w:rsidR="00BB0E02" w:rsidRPr="00AF59AA" w:rsidRDefault="00BB0E02" w:rsidP="00BB0E02">
      <w:pPr>
        <w:rPr>
          <w:rFonts w:asciiTheme="minorHAnsi" w:hAnsiTheme="minorHAnsi"/>
          <w:sz w:val="16"/>
          <w:szCs w:val="16"/>
        </w:rPr>
      </w:pPr>
      <w:r w:rsidRPr="00AF59AA">
        <w:rPr>
          <w:rFonts w:asciiTheme="minorHAnsi" w:hAnsiTheme="minorHAnsi"/>
          <w:sz w:val="16"/>
          <w:szCs w:val="16"/>
        </w:rPr>
        <w:t xml:space="preserve">[Stew, National Defense Magazine. </w:t>
      </w:r>
      <w:hyperlink r:id="rId53" w:history="1">
        <w:r w:rsidRPr="00AF59AA">
          <w:rPr>
            <w:rFonts w:asciiTheme="minorHAnsi" w:hAnsiTheme="minorHAnsi"/>
            <w:sz w:val="16"/>
            <w:szCs w:val="16"/>
          </w:rPr>
          <w:t>http://www.nationaldefensemagazine.org/archive/2009/June/Pages/USPlanstoDestroyEnemyComputerNetworksQuestioned.aspx</w:t>
        </w:r>
      </w:hyperlink>
      <w:r w:rsidRPr="00AF59AA">
        <w:rPr>
          <w:rFonts w:asciiTheme="minorHAnsi" w:hAnsiTheme="minorHAnsi"/>
          <w:sz w:val="16"/>
          <w:szCs w:val="16"/>
        </w:rPr>
        <w:t xml:space="preserve"> ETB]</w:t>
      </w:r>
    </w:p>
    <w:p w14:paraId="223F35C7" w14:textId="77777777" w:rsidR="00BB0E02" w:rsidRPr="00AF59AA" w:rsidRDefault="00BB0E02" w:rsidP="00BB0E02">
      <w:pPr>
        <w:rPr>
          <w:rFonts w:asciiTheme="minorHAnsi" w:hAnsiTheme="minorHAnsi"/>
          <w:sz w:val="16"/>
          <w:szCs w:val="16"/>
        </w:rPr>
      </w:pPr>
    </w:p>
    <w:p w14:paraId="6DFEC545" w14:textId="77777777" w:rsidR="00BB0E02" w:rsidRPr="00AF59AA" w:rsidRDefault="00BB0E02" w:rsidP="00BB0E02">
      <w:pPr>
        <w:rPr>
          <w:rFonts w:asciiTheme="minorHAnsi" w:hAnsiTheme="minorHAnsi"/>
          <w:sz w:val="16"/>
        </w:rPr>
      </w:pPr>
      <w:r w:rsidRPr="00AF59AA">
        <w:rPr>
          <w:rFonts w:asciiTheme="minorHAnsi" w:hAnsiTheme="minorHAnsi"/>
          <w:sz w:val="12"/>
        </w:rPr>
        <w:t>¶</w:t>
      </w:r>
      <w:r w:rsidRPr="00AF59AA">
        <w:rPr>
          <w:rFonts w:asciiTheme="minorHAnsi" w:hAnsiTheme="minorHAnsi"/>
          <w:sz w:val="16"/>
        </w:rPr>
        <w:t xml:space="preserve"> Retired Adm. William </w:t>
      </w:r>
      <w:r w:rsidRPr="00AF59AA">
        <w:rPr>
          <w:rFonts w:asciiTheme="minorHAnsi" w:hAnsiTheme="minorHAnsi"/>
          <w:b/>
          <w:bCs/>
          <w:highlight w:val="green"/>
          <w:u w:val="single"/>
        </w:rPr>
        <w:t>Owen</w:t>
      </w:r>
      <w:r w:rsidRPr="00AF59AA">
        <w:rPr>
          <w:rFonts w:asciiTheme="minorHAnsi" w:hAnsiTheme="minorHAnsi"/>
          <w:sz w:val="16"/>
        </w:rPr>
        <w:t xml:space="preserve">, </w:t>
      </w:r>
      <w:r w:rsidRPr="00AF59AA">
        <w:rPr>
          <w:rFonts w:asciiTheme="minorHAnsi" w:hAnsiTheme="minorHAnsi"/>
          <w:b/>
          <w:bCs/>
          <w:u w:val="single"/>
        </w:rPr>
        <w:t>former vice chairman of the Joint Chiefs of Staff,</w:t>
      </w:r>
      <w:r w:rsidRPr="00AF59AA">
        <w:rPr>
          <w:rFonts w:asciiTheme="minorHAnsi" w:hAnsiTheme="minorHAnsi"/>
          <w:sz w:val="16"/>
        </w:rPr>
        <w:t xml:space="preserve"> said he </w:t>
      </w:r>
      <w:r w:rsidRPr="00AF59AA">
        <w:rPr>
          <w:rFonts w:asciiTheme="minorHAnsi" w:hAnsiTheme="minorHAnsi"/>
          <w:b/>
          <w:bCs/>
          <w:highlight w:val="green"/>
          <w:u w:val="single"/>
        </w:rPr>
        <w:t>sees little evidence that there is a government-wide understanding of the repercussions of launching an attack on enemy computers. And that goes for the military as well.</w:t>
      </w:r>
      <w:r w:rsidRPr="00AF59AA">
        <w:rPr>
          <w:rFonts w:asciiTheme="minorHAnsi" w:hAnsiTheme="minorHAnsi"/>
          <w:bCs/>
          <w:sz w:val="12"/>
          <w:highlight w:val="green"/>
        </w:rPr>
        <w:t>¶</w:t>
      </w:r>
      <w:r w:rsidRPr="00AF59AA">
        <w:rPr>
          <w:rFonts w:asciiTheme="minorHAnsi" w:hAnsiTheme="minorHAnsi"/>
          <w:b/>
          <w:bCs/>
          <w:sz w:val="12"/>
          <w:highlight w:val="green"/>
          <w:u w:val="single"/>
        </w:rPr>
        <w:t xml:space="preserve"> </w:t>
      </w:r>
      <w:r w:rsidRPr="00AF59AA">
        <w:rPr>
          <w:rFonts w:asciiTheme="minorHAnsi" w:hAnsiTheme="minorHAnsi"/>
          <w:sz w:val="12"/>
        </w:rPr>
        <w:t>¶</w:t>
      </w:r>
      <w:r w:rsidRPr="00AF59AA">
        <w:rPr>
          <w:rFonts w:asciiTheme="minorHAnsi" w:hAnsiTheme="minorHAnsi"/>
          <w:sz w:val="16"/>
        </w:rPr>
        <w:t xml:space="preserve"> “My guess is that most of </w:t>
      </w:r>
      <w:r w:rsidRPr="00AF59AA">
        <w:rPr>
          <w:rFonts w:asciiTheme="minorHAnsi" w:hAnsiTheme="minorHAnsi"/>
          <w:b/>
          <w:bCs/>
          <w:u w:val="single"/>
        </w:rPr>
        <w:t>the generals and admirals don’t really understand</w:t>
      </w:r>
      <w:r w:rsidRPr="00AF59AA">
        <w:rPr>
          <w:rFonts w:asciiTheme="minorHAnsi" w:hAnsiTheme="minorHAnsi"/>
          <w:sz w:val="16"/>
        </w:rPr>
        <w:t xml:space="preserve"> </w:t>
      </w:r>
      <w:r w:rsidRPr="00AF59AA">
        <w:rPr>
          <w:rFonts w:asciiTheme="minorHAnsi" w:hAnsiTheme="minorHAnsi"/>
          <w:b/>
          <w:bCs/>
          <w:u w:val="single"/>
        </w:rPr>
        <w:t>what</w:t>
      </w:r>
      <w:r w:rsidRPr="00AF59AA">
        <w:rPr>
          <w:rFonts w:asciiTheme="minorHAnsi" w:hAnsiTheme="minorHAnsi"/>
          <w:sz w:val="16"/>
        </w:rPr>
        <w:t xml:space="preserve"> the hell </w:t>
      </w:r>
      <w:r w:rsidRPr="00AF59AA">
        <w:rPr>
          <w:rFonts w:asciiTheme="minorHAnsi" w:hAnsiTheme="minorHAnsi"/>
          <w:b/>
          <w:bCs/>
          <w:u w:val="single"/>
        </w:rPr>
        <w:t>we’re</w:t>
      </w:r>
      <w:r w:rsidRPr="00AF59AA">
        <w:rPr>
          <w:rFonts w:asciiTheme="minorHAnsi" w:hAnsiTheme="minorHAnsi"/>
          <w:sz w:val="16"/>
        </w:rPr>
        <w:t xml:space="preserve"> </w:t>
      </w:r>
      <w:r w:rsidRPr="00AF59AA">
        <w:rPr>
          <w:rFonts w:asciiTheme="minorHAnsi" w:hAnsiTheme="minorHAnsi"/>
          <w:b/>
          <w:bCs/>
          <w:u w:val="single"/>
        </w:rPr>
        <w:t>playing with here</w:t>
      </w:r>
      <w:r w:rsidRPr="00AF59AA">
        <w:rPr>
          <w:rFonts w:asciiTheme="minorHAnsi" w:hAnsiTheme="minorHAnsi"/>
          <w:sz w:val="16"/>
        </w:rPr>
        <w:t xml:space="preserve"> and we need to find a way to get some focused attention” on this topic, he told National Defense.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Owen is the co-author of a National Research Council report, “Technology, Policy, Law and Ethics Regarding U.S. Acquisition and Use of Cyber-Attack Capabilities.”</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The study — two-and-a-half years in the making — concludes that </w:t>
      </w:r>
      <w:r w:rsidRPr="00AF59AA">
        <w:rPr>
          <w:rFonts w:asciiTheme="minorHAnsi" w:hAnsiTheme="minorHAnsi"/>
          <w:b/>
          <w:bCs/>
          <w:u w:val="single"/>
        </w:rPr>
        <w:t>policies and regulations for carrying out computer attacks are  “ill-formed, undeveloped and highly uncertain,”</w:t>
      </w:r>
      <w:r w:rsidRPr="00AF59AA">
        <w:rPr>
          <w:rFonts w:asciiTheme="minorHAnsi" w:hAnsiTheme="minorHAnsi"/>
          <w:sz w:val="16"/>
        </w:rPr>
        <w:t xml:space="preserve"> said Kenneth Dam, a former deputy secretary of state who also contributed to the report.</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In short, if the United States government goes on the offense in cyberspace, there may be a lack of accountability, the report concluded.</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Secrecy has impeded widespread debate about the nature and implications of cyber-attack, the authors asserted. Much of the defense community’s efforts in this realm are top secret.</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sz w:val="12"/>
        </w:rPr>
        <w:t>¶</w:t>
      </w:r>
      <w:r w:rsidRPr="00AF59AA">
        <w:rPr>
          <w:rFonts w:asciiTheme="minorHAnsi" w:hAnsiTheme="minorHAnsi"/>
          <w:sz w:val="16"/>
        </w:rPr>
        <w:t xml:space="preserve"> “It’s not so much secrecy, it’s actual silence. It just isn’t discussed,” Dam said at a press briefing. </w:t>
      </w:r>
      <w:r w:rsidRPr="00AF59AA">
        <w:rPr>
          <w:rFonts w:asciiTheme="minorHAnsi" w:hAnsiTheme="minorHAnsi"/>
          <w:b/>
          <w:bCs/>
          <w:highlight w:val="green"/>
          <w:u w:val="single"/>
        </w:rPr>
        <w:t>There needs to be a public debate about the repercussions of launching cyber-attacks</w:t>
      </w:r>
      <w:r w:rsidRPr="00AF59AA">
        <w:rPr>
          <w:rFonts w:asciiTheme="minorHAnsi" w:hAnsiTheme="minorHAnsi"/>
          <w:sz w:val="16"/>
        </w:rPr>
        <w:t xml:space="preserve">, the report said. </w:t>
      </w:r>
      <w:r w:rsidRPr="00AF59AA">
        <w:rPr>
          <w:rFonts w:asciiTheme="minorHAnsi" w:hAnsiTheme="minorHAnsi"/>
          <w:b/>
          <w:bCs/>
          <w:highlight w:val="green"/>
          <w:u w:val="single"/>
        </w:rPr>
        <w:t xml:space="preserve">In the early days of nuclear weapons, there was a great deal of literature coming out </w:t>
      </w:r>
      <w:r w:rsidRPr="00AF59AA">
        <w:rPr>
          <w:rFonts w:asciiTheme="minorHAnsi" w:hAnsiTheme="minorHAnsi"/>
          <w:b/>
          <w:bCs/>
          <w:u w:val="single"/>
        </w:rPr>
        <w:t xml:space="preserve">of think tanks, universities and other institutions </w:t>
      </w:r>
      <w:r w:rsidRPr="00AF59AA">
        <w:rPr>
          <w:rFonts w:asciiTheme="minorHAnsi" w:hAnsiTheme="minorHAnsi"/>
          <w:b/>
          <w:bCs/>
          <w:highlight w:val="green"/>
          <w:u w:val="single"/>
        </w:rPr>
        <w:t>about when and how to use atomic bombs. That just isn’t happening in this new kind of warfare</w:t>
      </w:r>
      <w:r w:rsidRPr="00AF59AA">
        <w:rPr>
          <w:rFonts w:asciiTheme="minorHAnsi" w:hAnsiTheme="minorHAnsi"/>
          <w:sz w:val="16"/>
        </w:rPr>
        <w:t>, Dam added.</w:t>
      </w:r>
    </w:p>
    <w:p w14:paraId="61E2C7D3" w14:textId="77777777" w:rsidR="00BB0E02" w:rsidRDefault="00BB0E02" w:rsidP="00BB0E02">
      <w:pPr>
        <w:rPr>
          <w:u w:val="single"/>
        </w:rPr>
      </w:pPr>
    </w:p>
    <w:p w14:paraId="5418C8E3" w14:textId="77777777" w:rsidR="00BB0E02" w:rsidRPr="00AF59AA" w:rsidRDefault="00BB0E02" w:rsidP="00BB0E0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Cyberwar is probable- multiple IR theories prove</w:t>
      </w:r>
    </w:p>
    <w:p w14:paraId="55DF8122" w14:textId="77777777" w:rsidR="00BB0E02" w:rsidRPr="00AF59AA" w:rsidRDefault="00BB0E02" w:rsidP="00BB0E02">
      <w:pPr>
        <w:rPr>
          <w:rFonts w:asciiTheme="minorHAnsi" w:hAnsiTheme="minorHAnsi"/>
        </w:rPr>
      </w:pPr>
    </w:p>
    <w:p w14:paraId="7A69D8EE" w14:textId="77777777" w:rsidR="00BB0E02" w:rsidRPr="00AF59AA" w:rsidRDefault="00BB0E02" w:rsidP="00BB0E02">
      <w:pPr>
        <w:rPr>
          <w:rFonts w:asciiTheme="minorHAnsi" w:hAnsiTheme="minorHAnsi"/>
          <w:b/>
          <w:bCs/>
          <w:sz w:val="26"/>
        </w:rPr>
      </w:pPr>
      <w:r w:rsidRPr="00AF59AA">
        <w:rPr>
          <w:rFonts w:asciiTheme="minorHAnsi" w:hAnsiTheme="minorHAnsi"/>
          <w:b/>
          <w:bCs/>
          <w:sz w:val="26"/>
        </w:rPr>
        <w:t>Junio ‘13</w:t>
      </w:r>
    </w:p>
    <w:p w14:paraId="49B40BA9" w14:textId="77777777" w:rsidR="00BB0E02" w:rsidRPr="00AF59AA" w:rsidRDefault="00BB0E02" w:rsidP="00BB0E02">
      <w:pPr>
        <w:rPr>
          <w:rFonts w:asciiTheme="minorHAnsi" w:hAnsiTheme="minorHAnsi"/>
          <w:sz w:val="16"/>
          <w:szCs w:val="16"/>
        </w:rPr>
      </w:pPr>
      <w:r w:rsidRPr="00AF59AA">
        <w:rPr>
          <w:rFonts w:asciiTheme="minorHAnsi" w:hAnsiTheme="minorHAnsi"/>
          <w:sz w:val="16"/>
          <w:szCs w:val="16"/>
        </w:rPr>
        <w:t>[Timothy J. Junio (Tim)is a doctoral candidate of political science at the</w:t>
      </w:r>
      <w:r w:rsidRPr="00AF59AA">
        <w:rPr>
          <w:rFonts w:asciiTheme="minorHAnsi" w:hAnsiTheme="minorHAnsi"/>
          <w:sz w:val="12"/>
          <w:szCs w:val="16"/>
        </w:rPr>
        <w:t xml:space="preserve">¶ </w:t>
      </w:r>
      <w:r w:rsidRPr="00AF59AA">
        <w:rPr>
          <w:rFonts w:asciiTheme="minorHAnsi" w:hAnsiTheme="minorHAnsi"/>
          <w:sz w:val="16"/>
          <w:szCs w:val="16"/>
        </w:rPr>
        <w:t>University of Pennsylvania and a predoctoral fellow at the Center for</w:t>
      </w:r>
      <w:r w:rsidRPr="00AF59AA">
        <w:rPr>
          <w:rFonts w:asciiTheme="minorHAnsi" w:hAnsiTheme="minorHAnsi"/>
          <w:sz w:val="12"/>
          <w:szCs w:val="16"/>
        </w:rPr>
        <w:t xml:space="preserve">¶ </w:t>
      </w:r>
      <w:r w:rsidRPr="00AF59AA">
        <w:rPr>
          <w:rFonts w:asciiTheme="minorHAnsi" w:hAnsiTheme="minorHAnsi"/>
          <w:sz w:val="16"/>
          <w:szCs w:val="16"/>
        </w:rPr>
        <w:t>International Security and Cooperation (CISAC) at Stanford University.</w:t>
      </w:r>
      <w:r w:rsidRPr="00AF59AA">
        <w:rPr>
          <w:rFonts w:asciiTheme="minorHAnsi" w:hAnsiTheme="minorHAnsi"/>
          <w:sz w:val="12"/>
          <w:szCs w:val="16"/>
        </w:rPr>
        <w:t xml:space="preserve">¶ </w:t>
      </w:r>
      <w:r w:rsidRPr="00AF59AA">
        <w:rPr>
          <w:rFonts w:asciiTheme="minorHAnsi" w:hAnsiTheme="minorHAnsi"/>
          <w:sz w:val="16"/>
          <w:szCs w:val="16"/>
        </w:rPr>
        <w:t>He also develops new cyber capabilities at the Defense Advanced</w:t>
      </w:r>
      <w:r w:rsidRPr="00AF59AA">
        <w:rPr>
          <w:rFonts w:asciiTheme="minorHAnsi" w:hAnsiTheme="minorHAnsi"/>
          <w:sz w:val="12"/>
          <w:szCs w:val="16"/>
        </w:rPr>
        <w:t xml:space="preserve">¶ </w:t>
      </w:r>
      <w:r w:rsidRPr="00AF59AA">
        <w:rPr>
          <w:rFonts w:asciiTheme="minorHAnsi" w:hAnsiTheme="minorHAnsi"/>
          <w:sz w:val="16"/>
          <w:szCs w:val="16"/>
        </w:rPr>
        <w:t>Research Projects Agency (DARPA). How Probable is Cyber War? Bringing</w:t>
      </w:r>
      <w:r w:rsidRPr="00AF59AA">
        <w:rPr>
          <w:rFonts w:asciiTheme="minorHAnsi" w:hAnsiTheme="minorHAnsi"/>
          <w:sz w:val="12"/>
          <w:szCs w:val="16"/>
        </w:rPr>
        <w:t xml:space="preserve">¶ </w:t>
      </w:r>
      <w:r w:rsidRPr="00AF59AA">
        <w:rPr>
          <w:rFonts w:asciiTheme="minorHAnsi" w:hAnsiTheme="minorHAnsi"/>
          <w:sz w:val="16"/>
          <w:szCs w:val="16"/>
        </w:rPr>
        <w:t>IR Theory Back In to the Cyber Conflict Debate, Journal of Strategic Studies, 36:1,</w:t>
      </w:r>
      <w:r w:rsidRPr="00AF59AA">
        <w:rPr>
          <w:rFonts w:asciiTheme="minorHAnsi" w:hAnsiTheme="minorHAnsi"/>
          <w:sz w:val="12"/>
          <w:szCs w:val="16"/>
        </w:rPr>
        <w:t xml:space="preserve">¶ </w:t>
      </w:r>
      <w:r w:rsidRPr="00AF59AA">
        <w:rPr>
          <w:rFonts w:asciiTheme="minorHAnsi" w:hAnsiTheme="minorHAnsi"/>
          <w:sz w:val="16"/>
          <w:szCs w:val="16"/>
        </w:rPr>
        <w:t>125-133. ETB]</w:t>
      </w:r>
    </w:p>
    <w:p w14:paraId="1B302D23" w14:textId="77777777" w:rsidR="00BB0E02" w:rsidRPr="00AF59AA" w:rsidRDefault="00BB0E02" w:rsidP="00BB0E02">
      <w:pPr>
        <w:rPr>
          <w:rFonts w:asciiTheme="minorHAnsi" w:hAnsiTheme="minorHAnsi"/>
        </w:rPr>
      </w:pPr>
    </w:p>
    <w:p w14:paraId="224049EB" w14:textId="77777777" w:rsidR="00BB0E02" w:rsidRPr="00AF59AA" w:rsidRDefault="00BB0E02" w:rsidP="00BB0E02">
      <w:pPr>
        <w:rPr>
          <w:rFonts w:asciiTheme="minorHAnsi" w:hAnsiTheme="minorHAnsi"/>
          <w:b/>
          <w:bCs/>
          <w:u w:val="single"/>
        </w:rPr>
      </w:pPr>
      <w:r w:rsidRPr="00AF59AA">
        <w:rPr>
          <w:rFonts w:asciiTheme="minorHAnsi" w:hAnsiTheme="minorHAnsi"/>
          <w:sz w:val="16"/>
        </w:rPr>
        <w:t>Two recent articles in the pages of this journal contribute to an</w:t>
      </w:r>
      <w:r w:rsidRPr="00AF59AA">
        <w:rPr>
          <w:rFonts w:asciiTheme="minorHAnsi" w:hAnsiTheme="minorHAnsi"/>
          <w:sz w:val="12"/>
        </w:rPr>
        <w:t>¶</w:t>
      </w:r>
      <w:r w:rsidRPr="00AF59AA">
        <w:rPr>
          <w:rFonts w:asciiTheme="minorHAnsi" w:hAnsiTheme="minorHAnsi"/>
          <w:sz w:val="16"/>
        </w:rPr>
        <w:t xml:space="preserve"> important debate about how information technology (IT) inﬂuences</w:t>
      </w:r>
      <w:r w:rsidRPr="00AF59AA">
        <w:rPr>
          <w:rFonts w:asciiTheme="minorHAnsi" w:hAnsiTheme="minorHAnsi"/>
          <w:sz w:val="12"/>
        </w:rPr>
        <w:t>¶</w:t>
      </w:r>
      <w:r w:rsidRPr="00AF59AA">
        <w:rPr>
          <w:rFonts w:asciiTheme="minorHAnsi" w:hAnsiTheme="minorHAnsi"/>
          <w:sz w:val="16"/>
        </w:rPr>
        <w:t xml:space="preserve"> international politics.1</w:t>
      </w:r>
      <w:r w:rsidRPr="00AF59AA">
        <w:rPr>
          <w:rFonts w:asciiTheme="minorHAnsi" w:hAnsiTheme="minorHAnsi"/>
          <w:sz w:val="12"/>
        </w:rPr>
        <w:t>¶</w:t>
      </w:r>
      <w:r w:rsidRPr="00AF59AA">
        <w:rPr>
          <w:rFonts w:asciiTheme="minorHAnsi" w:hAnsiTheme="minorHAnsi"/>
          <w:sz w:val="16"/>
        </w:rPr>
        <w:t xml:space="preserve"> Thomas </w:t>
      </w:r>
      <w:r w:rsidRPr="00AF59AA">
        <w:rPr>
          <w:rFonts w:asciiTheme="minorHAnsi" w:hAnsiTheme="minorHAnsi"/>
          <w:b/>
          <w:bCs/>
          <w:u w:val="single"/>
        </w:rPr>
        <w:t>Rid and</w:t>
      </w:r>
      <w:r w:rsidRPr="00AF59AA">
        <w:rPr>
          <w:rFonts w:asciiTheme="minorHAnsi" w:hAnsiTheme="minorHAnsi"/>
          <w:sz w:val="16"/>
        </w:rPr>
        <w:t xml:space="preserve"> Adam </w:t>
      </w:r>
      <w:r w:rsidRPr="00AF59AA">
        <w:rPr>
          <w:rFonts w:asciiTheme="minorHAnsi" w:hAnsiTheme="minorHAnsi"/>
          <w:b/>
          <w:bCs/>
          <w:u w:val="single"/>
        </w:rPr>
        <w:t>Liff argue that</w:t>
      </w:r>
      <w:r w:rsidRPr="00AF59AA">
        <w:rPr>
          <w:rFonts w:asciiTheme="minorHAnsi" w:hAnsiTheme="minorHAnsi"/>
          <w:sz w:val="16"/>
        </w:rPr>
        <w:t xml:space="preserve"> </w:t>
      </w:r>
      <w:r w:rsidRPr="00AF59AA">
        <w:rPr>
          <w:rFonts w:asciiTheme="minorHAnsi" w:hAnsiTheme="minorHAnsi"/>
          <w:b/>
          <w:bCs/>
          <w:u w:val="single"/>
        </w:rPr>
        <w:t>cyber</w:t>
      </w:r>
      <w:r w:rsidRPr="00AF59AA">
        <w:rPr>
          <w:rFonts w:asciiTheme="minorHAnsi" w:hAnsiTheme="minorHAnsi"/>
          <w:bCs/>
          <w:sz w:val="12"/>
        </w:rPr>
        <w:t>¶</w:t>
      </w:r>
      <w:r w:rsidRPr="00AF59AA">
        <w:rPr>
          <w:rFonts w:asciiTheme="minorHAnsi" w:hAnsiTheme="minorHAnsi"/>
          <w:b/>
          <w:bCs/>
          <w:u w:val="single"/>
        </w:rPr>
        <w:t xml:space="preserve"> ‘war’</w:t>
      </w:r>
      <w:r w:rsidRPr="00AF59AA">
        <w:rPr>
          <w:rFonts w:asciiTheme="minorHAnsi" w:hAnsiTheme="minorHAnsi"/>
          <w:sz w:val="16"/>
        </w:rPr>
        <w:t xml:space="preserve"> has never happened and probably </w:t>
      </w:r>
      <w:r w:rsidRPr="00AF59AA">
        <w:rPr>
          <w:rFonts w:asciiTheme="minorHAnsi" w:hAnsiTheme="minorHAnsi"/>
          <w:b/>
          <w:bCs/>
          <w:u w:val="single"/>
        </w:rPr>
        <w:t>will not happen. A fundamental</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problem</w:t>
      </w:r>
      <w:r w:rsidRPr="00AF59AA">
        <w:rPr>
          <w:rFonts w:asciiTheme="minorHAnsi" w:hAnsiTheme="minorHAnsi"/>
          <w:sz w:val="16"/>
        </w:rPr>
        <w:t xml:space="preserve"> with these articles </w:t>
      </w:r>
      <w:r w:rsidRPr="00AF59AA">
        <w:rPr>
          <w:rFonts w:asciiTheme="minorHAnsi" w:hAnsiTheme="minorHAnsi"/>
          <w:b/>
          <w:bCs/>
          <w:u w:val="single"/>
        </w:rPr>
        <w:t>is that Rid and Liff do not commit to a</w:t>
      </w:r>
      <w:r w:rsidRPr="00AF59AA">
        <w:rPr>
          <w:rFonts w:asciiTheme="minorHAnsi" w:hAnsiTheme="minorHAnsi"/>
          <w:bCs/>
          <w:sz w:val="12"/>
        </w:rPr>
        <w:t>¶</w:t>
      </w:r>
      <w:r w:rsidRPr="00AF59AA">
        <w:rPr>
          <w:rFonts w:asciiTheme="minorHAnsi" w:hAnsiTheme="minorHAnsi"/>
          <w:b/>
          <w:bCs/>
          <w:u w:val="single"/>
        </w:rPr>
        <w:t xml:space="preserve"> theoretical framework regarding the causes of war.</w:t>
      </w:r>
      <w:r w:rsidRPr="00AF59AA">
        <w:rPr>
          <w:rFonts w:asciiTheme="minorHAnsi" w:hAnsiTheme="minorHAnsi"/>
          <w:sz w:val="16"/>
        </w:rPr>
        <w:t xml:space="preserve"> </w:t>
      </w:r>
      <w:r w:rsidRPr="00AF59AA">
        <w:rPr>
          <w:rFonts w:asciiTheme="minorHAnsi" w:hAnsiTheme="minorHAnsi"/>
          <w:b/>
          <w:bCs/>
          <w:u w:val="single"/>
        </w:rPr>
        <w:t>Doing so yields an</w:t>
      </w:r>
      <w:r w:rsidRPr="00AF59AA">
        <w:rPr>
          <w:rFonts w:asciiTheme="minorHAnsi" w:hAnsiTheme="minorHAnsi"/>
          <w:bCs/>
          <w:sz w:val="12"/>
        </w:rPr>
        <w:t>¶</w:t>
      </w:r>
      <w:r w:rsidRPr="00AF59AA">
        <w:rPr>
          <w:rFonts w:asciiTheme="minorHAnsi" w:hAnsiTheme="minorHAnsi"/>
          <w:b/>
          <w:bCs/>
          <w:u w:val="single"/>
        </w:rPr>
        <w:t xml:space="preserve"> opposite conclusion: </w:t>
      </w:r>
      <w:r w:rsidRPr="00AF59AA">
        <w:rPr>
          <w:rFonts w:asciiTheme="minorHAnsi" w:hAnsiTheme="minorHAnsi"/>
          <w:b/>
          <w:bCs/>
          <w:highlight w:val="green"/>
          <w:u w:val="single"/>
        </w:rPr>
        <w:t>i</w:t>
      </w:r>
      <w:r w:rsidRPr="00AF59AA">
        <w:rPr>
          <w:rFonts w:asciiTheme="minorHAnsi" w:hAnsiTheme="minorHAnsi"/>
          <w:b/>
          <w:bCs/>
          <w:u w:val="single"/>
        </w:rPr>
        <w:t xml:space="preserve">nternational </w:t>
      </w:r>
      <w:r w:rsidRPr="00AF59AA">
        <w:rPr>
          <w:rFonts w:asciiTheme="minorHAnsi" w:hAnsiTheme="minorHAnsi"/>
          <w:b/>
          <w:bCs/>
          <w:highlight w:val="green"/>
          <w:u w:val="single"/>
        </w:rPr>
        <w:lastRenderedPageBreak/>
        <w:t>r</w:t>
      </w:r>
      <w:r w:rsidRPr="00AF59AA">
        <w:rPr>
          <w:rFonts w:asciiTheme="minorHAnsi" w:hAnsiTheme="minorHAnsi"/>
          <w:b/>
          <w:bCs/>
          <w:u w:val="single"/>
        </w:rPr>
        <w:t xml:space="preserve">elations </w:t>
      </w:r>
      <w:r w:rsidRPr="00AF59AA">
        <w:rPr>
          <w:rFonts w:asciiTheme="minorHAnsi" w:hAnsiTheme="minorHAnsi"/>
          <w:b/>
          <w:bCs/>
          <w:highlight w:val="green"/>
          <w:u w:val="single"/>
        </w:rPr>
        <w:t>theory identiﬁes many</w:t>
      </w:r>
      <w:r w:rsidRPr="00AF59AA">
        <w:rPr>
          <w:rFonts w:asciiTheme="minorHAnsi" w:hAnsiTheme="minorHAnsi"/>
          <w:bCs/>
          <w:sz w:val="12"/>
          <w:highlight w:val="green"/>
        </w:rPr>
        <w:t>¶</w:t>
      </w:r>
      <w:r w:rsidRPr="00AF59AA">
        <w:rPr>
          <w:rFonts w:asciiTheme="minorHAnsi" w:hAnsiTheme="minorHAnsi"/>
          <w:b/>
          <w:bCs/>
          <w:highlight w:val="green"/>
          <w:u w:val="single"/>
        </w:rPr>
        <w:t xml:space="preserve"> mechanisms that may cause violent escalation with cyber weapons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This brief response article explains why </w:t>
      </w:r>
      <w:r w:rsidRPr="00AF59AA">
        <w:rPr>
          <w:rFonts w:asciiTheme="minorHAnsi" w:hAnsiTheme="minorHAnsi"/>
          <w:b/>
          <w:bCs/>
          <w:highlight w:val="green"/>
          <w:u w:val="single"/>
        </w:rPr>
        <w:t>cyber war is sufﬁciently</w:t>
      </w:r>
      <w:r w:rsidRPr="00AF59AA">
        <w:rPr>
          <w:rFonts w:asciiTheme="minorHAnsi" w:hAnsiTheme="minorHAnsi"/>
          <w:bCs/>
          <w:sz w:val="12"/>
          <w:highlight w:val="green"/>
        </w:rPr>
        <w:t>¶</w:t>
      </w:r>
      <w:r w:rsidRPr="00AF59AA">
        <w:rPr>
          <w:rFonts w:asciiTheme="minorHAnsi" w:hAnsiTheme="minorHAnsi"/>
          <w:b/>
          <w:bCs/>
          <w:highlight w:val="green"/>
          <w:u w:val="single"/>
        </w:rPr>
        <w:t xml:space="preserve"> probable to merit serious attention from scholars </w:t>
      </w:r>
      <w:r w:rsidRPr="00AF59AA">
        <w:rPr>
          <w:rFonts w:asciiTheme="minorHAnsi" w:hAnsiTheme="minorHAnsi"/>
          <w:b/>
          <w:bCs/>
          <w:u w:val="single"/>
        </w:rPr>
        <w:t>and practitioners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and proposes a theoretical research agenda. </w:t>
      </w:r>
      <w:r w:rsidRPr="00AF59AA">
        <w:rPr>
          <w:rFonts w:asciiTheme="minorHAnsi" w:hAnsiTheme="minorHAnsi"/>
          <w:b/>
          <w:bCs/>
          <w:u w:val="single"/>
        </w:rPr>
        <w:t xml:space="preserve">First, domestic </w:t>
      </w:r>
      <w:r w:rsidRPr="00AF59AA">
        <w:rPr>
          <w:rFonts w:asciiTheme="minorHAnsi" w:hAnsiTheme="minorHAnsi"/>
          <w:b/>
          <w:bCs/>
          <w:highlight w:val="green"/>
          <w:u w:val="single"/>
        </w:rPr>
        <w:t>political</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factors</w:t>
      </w:r>
      <w:r w:rsidRPr="00AF59AA">
        <w:rPr>
          <w:rFonts w:asciiTheme="minorHAnsi" w:hAnsiTheme="minorHAnsi"/>
          <w:sz w:val="16"/>
          <w:highlight w:val="green"/>
        </w:rPr>
        <w:t xml:space="preserve"> </w:t>
      </w:r>
      <w:r w:rsidRPr="00AF59AA">
        <w:rPr>
          <w:rFonts w:asciiTheme="minorHAnsi" w:hAnsiTheme="minorHAnsi"/>
          <w:sz w:val="16"/>
        </w:rPr>
        <w:t>– such as states’ command and control over cyber operations –</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must be problematized</w:t>
      </w:r>
      <w:r w:rsidRPr="00AF59AA">
        <w:rPr>
          <w:rFonts w:asciiTheme="minorHAnsi" w:hAnsiTheme="minorHAnsi"/>
          <w:sz w:val="16"/>
        </w:rPr>
        <w:t xml:space="preserve">. </w:t>
      </w:r>
      <w:r w:rsidRPr="00AF59AA">
        <w:rPr>
          <w:rFonts w:asciiTheme="minorHAnsi" w:hAnsiTheme="minorHAnsi"/>
          <w:b/>
          <w:bCs/>
          <w:u w:val="single"/>
        </w:rPr>
        <w:t>The principal-agent approach demonstrates</w:t>
      </w:r>
      <w:r w:rsidRPr="00AF59AA">
        <w:rPr>
          <w:rFonts w:asciiTheme="minorHAnsi" w:hAnsiTheme="minorHAnsi"/>
          <w:bCs/>
          <w:sz w:val="12"/>
        </w:rPr>
        <w:t>¶</w:t>
      </w:r>
      <w:r w:rsidRPr="00AF59AA">
        <w:rPr>
          <w:rFonts w:asciiTheme="minorHAnsi" w:hAnsiTheme="minorHAnsi"/>
          <w:b/>
          <w:bCs/>
          <w:u w:val="single"/>
        </w:rPr>
        <w:t xml:space="preserve"> how </w:t>
      </w:r>
      <w:r w:rsidRPr="00AF59AA">
        <w:rPr>
          <w:rFonts w:asciiTheme="minorHAnsi" w:hAnsiTheme="minorHAnsi"/>
          <w:b/>
          <w:bCs/>
          <w:highlight w:val="green"/>
          <w:u w:val="single"/>
        </w:rPr>
        <w:t xml:space="preserve">variation in incentives </w:t>
      </w:r>
      <w:r w:rsidRPr="00AF59AA">
        <w:rPr>
          <w:rFonts w:asciiTheme="minorHAnsi" w:hAnsiTheme="minorHAnsi"/>
          <w:b/>
          <w:bCs/>
          <w:u w:val="single"/>
        </w:rPr>
        <w:t xml:space="preserve">and preferences may </w:t>
      </w:r>
      <w:r w:rsidRPr="00AF59AA">
        <w:rPr>
          <w:rFonts w:asciiTheme="minorHAnsi" w:hAnsiTheme="minorHAnsi"/>
          <w:b/>
          <w:bCs/>
          <w:highlight w:val="green"/>
          <w:u w:val="single"/>
        </w:rPr>
        <w:t>make militaries more</w:t>
      </w:r>
      <w:r w:rsidRPr="00AF59AA">
        <w:rPr>
          <w:rFonts w:asciiTheme="minorHAnsi" w:hAnsiTheme="minorHAnsi"/>
          <w:bCs/>
          <w:sz w:val="12"/>
          <w:highlight w:val="green"/>
        </w:rPr>
        <w:t>¶</w:t>
      </w:r>
      <w:r w:rsidRPr="00AF59AA">
        <w:rPr>
          <w:rFonts w:asciiTheme="minorHAnsi" w:hAnsiTheme="minorHAnsi"/>
          <w:b/>
          <w:bCs/>
          <w:highlight w:val="green"/>
          <w:u w:val="single"/>
        </w:rPr>
        <w:t xml:space="preserve"> likely to favor cyber attack </w:t>
      </w:r>
      <w:r w:rsidRPr="00AF59AA">
        <w:rPr>
          <w:rFonts w:asciiTheme="minorHAnsi" w:hAnsiTheme="minorHAnsi"/>
          <w:b/>
          <w:bCs/>
          <w:u w:val="single"/>
        </w:rPr>
        <w:t>than other kinds of bureaucracies.</w:t>
      </w:r>
      <w:r w:rsidRPr="00AF59AA">
        <w:rPr>
          <w:rFonts w:asciiTheme="minorHAnsi" w:hAnsiTheme="minorHAnsi"/>
          <w:sz w:val="16"/>
        </w:rPr>
        <w:t xml:space="preserve"> This</w:t>
      </w:r>
      <w:r w:rsidRPr="00AF59AA">
        <w:rPr>
          <w:rFonts w:asciiTheme="minorHAnsi" w:hAnsiTheme="minorHAnsi"/>
          <w:sz w:val="12"/>
        </w:rPr>
        <w:t>¶</w:t>
      </w:r>
      <w:r w:rsidRPr="00AF59AA">
        <w:rPr>
          <w:rFonts w:asciiTheme="minorHAnsi" w:hAnsiTheme="minorHAnsi"/>
          <w:sz w:val="16"/>
        </w:rPr>
        <w:t xml:space="preserve"> matters in societies with poor civilian control over the military. Second,</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 xml:space="preserve">the </w:t>
      </w:r>
      <w:r w:rsidRPr="00AF59AA">
        <w:rPr>
          <w:rFonts w:asciiTheme="minorHAnsi" w:hAnsiTheme="minorHAnsi"/>
          <w:b/>
          <w:bCs/>
          <w:highlight w:val="green"/>
          <w:u w:val="single"/>
        </w:rPr>
        <w:t>unique material qualities of IT must be evaluated alongside</w:t>
      </w:r>
      <w:r w:rsidRPr="00AF59AA">
        <w:rPr>
          <w:rFonts w:asciiTheme="minorHAnsi" w:hAnsiTheme="minorHAnsi"/>
          <w:bCs/>
          <w:sz w:val="12"/>
          <w:highlight w:val="green"/>
        </w:rPr>
        <w:t>¶</w:t>
      </w:r>
      <w:r w:rsidRPr="00AF59AA">
        <w:rPr>
          <w:rFonts w:asciiTheme="minorHAnsi" w:hAnsiTheme="minorHAnsi"/>
          <w:b/>
          <w:bCs/>
          <w:highlight w:val="green"/>
          <w:u w:val="single"/>
        </w:rPr>
        <w:t xml:space="preserve"> traditional mechanisms that cause war</w:t>
      </w:r>
      <w:r w:rsidRPr="00AF59AA">
        <w:rPr>
          <w:rFonts w:asciiTheme="minorHAnsi" w:hAnsiTheme="minorHAnsi"/>
          <w:sz w:val="16"/>
        </w:rPr>
        <w:t xml:space="preserve">. For instance, </w:t>
      </w:r>
      <w:r w:rsidRPr="00AF59AA">
        <w:rPr>
          <w:rFonts w:asciiTheme="minorHAnsi" w:hAnsiTheme="minorHAnsi"/>
          <w:b/>
          <w:bCs/>
          <w:u w:val="single"/>
        </w:rPr>
        <w:t xml:space="preserve">the </w:t>
      </w:r>
      <w:r w:rsidRPr="00AF59AA">
        <w:rPr>
          <w:rFonts w:asciiTheme="minorHAnsi" w:hAnsiTheme="minorHAnsi"/>
          <w:b/>
          <w:bCs/>
          <w:highlight w:val="green"/>
          <w:u w:val="single"/>
        </w:rPr>
        <w:t>attribution</w:t>
      </w:r>
      <w:r w:rsidRPr="00AF59AA">
        <w:rPr>
          <w:rFonts w:asciiTheme="minorHAnsi" w:hAnsiTheme="minorHAnsi"/>
          <w:bCs/>
          <w:sz w:val="12"/>
        </w:rPr>
        <w:t>¶</w:t>
      </w:r>
      <w:r w:rsidRPr="00AF59AA">
        <w:rPr>
          <w:rFonts w:asciiTheme="minorHAnsi" w:hAnsiTheme="minorHAnsi"/>
          <w:b/>
          <w:bCs/>
          <w:u w:val="single"/>
        </w:rPr>
        <w:t xml:space="preserve"> problem </w:t>
      </w:r>
      <w:r w:rsidRPr="00AF59AA">
        <w:rPr>
          <w:rFonts w:asciiTheme="minorHAnsi" w:hAnsiTheme="minorHAnsi"/>
          <w:b/>
          <w:bCs/>
          <w:highlight w:val="green"/>
          <w:u w:val="single"/>
        </w:rPr>
        <w:t xml:space="preserve">and computational complexity </w:t>
      </w:r>
      <w:r w:rsidRPr="00AF59AA">
        <w:rPr>
          <w:rFonts w:asciiTheme="minorHAnsi" w:hAnsiTheme="minorHAnsi"/>
          <w:b/>
          <w:bCs/>
          <w:u w:val="single"/>
        </w:rPr>
        <w:t>in modeling cyber operations</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may increase the odds of</w:t>
      </w:r>
      <w:r w:rsidRPr="00AF59AA">
        <w:rPr>
          <w:rFonts w:asciiTheme="minorHAnsi" w:hAnsiTheme="minorHAnsi"/>
          <w:b/>
          <w:bCs/>
          <w:u w:val="single"/>
        </w:rPr>
        <w:t xml:space="preserve"> inadvertent </w:t>
      </w:r>
      <w:r w:rsidRPr="00AF59AA">
        <w:rPr>
          <w:rFonts w:asciiTheme="minorHAnsi" w:hAnsiTheme="minorHAnsi"/>
          <w:b/>
          <w:bCs/>
          <w:highlight w:val="green"/>
          <w:u w:val="single"/>
        </w:rPr>
        <w:t>cyber war by causing states to</w:t>
      </w:r>
      <w:r w:rsidRPr="00AF59AA">
        <w:rPr>
          <w:rFonts w:asciiTheme="minorHAnsi" w:hAnsiTheme="minorHAnsi"/>
          <w:bCs/>
          <w:sz w:val="12"/>
          <w:highlight w:val="green"/>
        </w:rPr>
        <w:t>¶</w:t>
      </w:r>
      <w:r w:rsidRPr="00AF59AA">
        <w:rPr>
          <w:rFonts w:asciiTheme="minorHAnsi" w:hAnsiTheme="minorHAnsi"/>
          <w:b/>
          <w:bCs/>
          <w:highlight w:val="green"/>
          <w:u w:val="single"/>
        </w:rPr>
        <w:t xml:space="preserve"> retaliate against the wrong targets or miscalculate </w:t>
      </w:r>
      <w:r w:rsidRPr="00AF59AA">
        <w:rPr>
          <w:rFonts w:asciiTheme="minorHAnsi" w:hAnsiTheme="minorHAnsi"/>
          <w:b/>
          <w:bCs/>
          <w:u w:val="single"/>
        </w:rPr>
        <w:t>the potential costs</w:t>
      </w:r>
      <w:r w:rsidRPr="00AF59AA">
        <w:rPr>
          <w:rFonts w:asciiTheme="minorHAnsi" w:hAnsiTheme="minorHAnsi"/>
          <w:bCs/>
          <w:sz w:val="12"/>
        </w:rPr>
        <w:t>¶</w:t>
      </w:r>
      <w:r w:rsidRPr="00AF59AA">
        <w:rPr>
          <w:rFonts w:asciiTheme="minorHAnsi" w:hAnsiTheme="minorHAnsi"/>
          <w:b/>
          <w:bCs/>
          <w:u w:val="single"/>
        </w:rPr>
        <w:t xml:space="preserve"> and gains of attacking.</w:t>
      </w:r>
    </w:p>
    <w:p w14:paraId="17608AAD" w14:textId="77777777" w:rsidR="00BB0E02" w:rsidRPr="00AF59AA" w:rsidRDefault="00BB0E02" w:rsidP="00BB0E02">
      <w:pPr>
        <w:rPr>
          <w:rFonts w:asciiTheme="minorHAnsi" w:hAnsiTheme="minorHAnsi"/>
        </w:rPr>
      </w:pPr>
    </w:p>
    <w:p w14:paraId="6DB4BB34" w14:textId="77777777" w:rsidR="00BB0E02" w:rsidRPr="00AF59AA" w:rsidRDefault="00BB0E02" w:rsidP="00BB0E02">
      <w:pPr>
        <w:rPr>
          <w:rFonts w:asciiTheme="minorHAnsi" w:hAnsiTheme="minorHAnsi"/>
        </w:rPr>
      </w:pPr>
    </w:p>
    <w:p w14:paraId="497EA81C" w14:textId="77777777" w:rsidR="00BB0E02" w:rsidRPr="00AF59AA" w:rsidRDefault="00BB0E02" w:rsidP="00BB0E02">
      <w:pPr>
        <w:rPr>
          <w:rFonts w:asciiTheme="minorHAnsi" w:hAnsiTheme="minorHAnsi"/>
        </w:rPr>
      </w:pPr>
    </w:p>
    <w:p w14:paraId="1B041B82" w14:textId="77777777" w:rsidR="00BB0E02" w:rsidRPr="00AF59AA" w:rsidRDefault="00BB0E02" w:rsidP="00BB0E02">
      <w:pPr>
        <w:pStyle w:val="Heading4"/>
        <w:rPr>
          <w:rFonts w:asciiTheme="minorHAnsi" w:hAnsiTheme="minorHAnsi"/>
        </w:rPr>
      </w:pPr>
      <w:r w:rsidRPr="00AF59AA">
        <w:rPr>
          <w:rFonts w:asciiTheme="minorHAnsi" w:hAnsiTheme="minorHAnsi"/>
        </w:rPr>
        <w:t>Cyberwar is plausible enough to merit academic attention</w:t>
      </w:r>
    </w:p>
    <w:p w14:paraId="079FFBD5" w14:textId="77777777" w:rsidR="00BB0E02" w:rsidRPr="00AF59AA" w:rsidRDefault="00BB0E02" w:rsidP="00BB0E02">
      <w:pPr>
        <w:rPr>
          <w:rFonts w:asciiTheme="minorHAnsi" w:hAnsiTheme="minorHAnsi"/>
        </w:rPr>
      </w:pPr>
    </w:p>
    <w:p w14:paraId="1F8CD74C" w14:textId="77777777" w:rsidR="00BB0E02" w:rsidRPr="00AF59AA" w:rsidRDefault="00BB0E02" w:rsidP="00BB0E02">
      <w:pPr>
        <w:rPr>
          <w:rFonts w:asciiTheme="minorHAnsi" w:hAnsiTheme="minorHAnsi"/>
          <w:b/>
          <w:bCs/>
          <w:sz w:val="26"/>
        </w:rPr>
      </w:pPr>
      <w:r w:rsidRPr="00AF59AA">
        <w:rPr>
          <w:rFonts w:asciiTheme="minorHAnsi" w:hAnsiTheme="minorHAnsi"/>
          <w:b/>
          <w:bCs/>
          <w:sz w:val="26"/>
        </w:rPr>
        <w:t>Junio ‘13</w:t>
      </w:r>
    </w:p>
    <w:p w14:paraId="792C4BEF" w14:textId="77777777" w:rsidR="00BB0E02" w:rsidRPr="00AF59AA" w:rsidRDefault="00BB0E02" w:rsidP="00BB0E02">
      <w:pPr>
        <w:rPr>
          <w:rFonts w:asciiTheme="minorHAnsi" w:hAnsiTheme="minorHAnsi"/>
          <w:sz w:val="16"/>
          <w:szCs w:val="16"/>
        </w:rPr>
      </w:pPr>
      <w:r w:rsidRPr="00AF59AA">
        <w:rPr>
          <w:rFonts w:asciiTheme="minorHAnsi" w:hAnsiTheme="minorHAnsi"/>
          <w:sz w:val="16"/>
          <w:szCs w:val="16"/>
        </w:rPr>
        <w:t>[Timothy J. Junio (Tim)is a doctoral candidate of political science at the</w:t>
      </w:r>
      <w:r w:rsidRPr="00AF59AA">
        <w:rPr>
          <w:rFonts w:asciiTheme="minorHAnsi" w:hAnsiTheme="minorHAnsi"/>
          <w:sz w:val="12"/>
          <w:szCs w:val="16"/>
        </w:rPr>
        <w:t xml:space="preserve">¶ </w:t>
      </w:r>
      <w:r w:rsidRPr="00AF59AA">
        <w:rPr>
          <w:rFonts w:asciiTheme="minorHAnsi" w:hAnsiTheme="minorHAnsi"/>
          <w:sz w:val="16"/>
          <w:szCs w:val="16"/>
        </w:rPr>
        <w:t>University of Pennsylvania and a predoctoral fellow at the Center for</w:t>
      </w:r>
      <w:r w:rsidRPr="00AF59AA">
        <w:rPr>
          <w:rFonts w:asciiTheme="minorHAnsi" w:hAnsiTheme="minorHAnsi"/>
          <w:sz w:val="12"/>
          <w:szCs w:val="16"/>
        </w:rPr>
        <w:t xml:space="preserve">¶ </w:t>
      </w:r>
      <w:r w:rsidRPr="00AF59AA">
        <w:rPr>
          <w:rFonts w:asciiTheme="minorHAnsi" w:hAnsiTheme="minorHAnsi"/>
          <w:sz w:val="16"/>
          <w:szCs w:val="16"/>
        </w:rPr>
        <w:t>International Security and Cooperation (CISAC) at Stanford University.</w:t>
      </w:r>
      <w:r w:rsidRPr="00AF59AA">
        <w:rPr>
          <w:rFonts w:asciiTheme="minorHAnsi" w:hAnsiTheme="minorHAnsi"/>
          <w:sz w:val="12"/>
          <w:szCs w:val="16"/>
        </w:rPr>
        <w:t xml:space="preserve">¶ </w:t>
      </w:r>
      <w:r w:rsidRPr="00AF59AA">
        <w:rPr>
          <w:rFonts w:asciiTheme="minorHAnsi" w:hAnsiTheme="minorHAnsi"/>
          <w:sz w:val="16"/>
          <w:szCs w:val="16"/>
        </w:rPr>
        <w:t>He also develops new cyber capabilities at the Defense Advanced</w:t>
      </w:r>
      <w:r w:rsidRPr="00AF59AA">
        <w:rPr>
          <w:rFonts w:asciiTheme="minorHAnsi" w:hAnsiTheme="minorHAnsi"/>
          <w:sz w:val="12"/>
          <w:szCs w:val="16"/>
        </w:rPr>
        <w:t xml:space="preserve">¶ </w:t>
      </w:r>
      <w:r w:rsidRPr="00AF59AA">
        <w:rPr>
          <w:rFonts w:asciiTheme="minorHAnsi" w:hAnsiTheme="minorHAnsi"/>
          <w:sz w:val="16"/>
          <w:szCs w:val="16"/>
        </w:rPr>
        <w:t>Research Projects Agency (DARPA). How Probable is Cyber War? Bringing</w:t>
      </w:r>
      <w:r w:rsidRPr="00AF59AA">
        <w:rPr>
          <w:rFonts w:asciiTheme="minorHAnsi" w:hAnsiTheme="minorHAnsi"/>
          <w:sz w:val="12"/>
          <w:szCs w:val="16"/>
        </w:rPr>
        <w:t xml:space="preserve">¶ </w:t>
      </w:r>
      <w:r w:rsidRPr="00AF59AA">
        <w:rPr>
          <w:rFonts w:asciiTheme="minorHAnsi" w:hAnsiTheme="minorHAnsi"/>
          <w:sz w:val="16"/>
          <w:szCs w:val="16"/>
        </w:rPr>
        <w:t>IR Theory Back In to the Cyber Conflict Debate, Journal of Strategic Studies, 36:1,</w:t>
      </w:r>
      <w:r w:rsidRPr="00AF59AA">
        <w:rPr>
          <w:rFonts w:asciiTheme="minorHAnsi" w:hAnsiTheme="minorHAnsi"/>
          <w:sz w:val="12"/>
          <w:szCs w:val="16"/>
        </w:rPr>
        <w:t xml:space="preserve">¶ </w:t>
      </w:r>
      <w:r w:rsidRPr="00AF59AA">
        <w:rPr>
          <w:rFonts w:asciiTheme="minorHAnsi" w:hAnsiTheme="minorHAnsi"/>
          <w:sz w:val="16"/>
          <w:szCs w:val="16"/>
        </w:rPr>
        <w:t>125-133. ETB]</w:t>
      </w:r>
    </w:p>
    <w:p w14:paraId="3369FB0C" w14:textId="77777777" w:rsidR="00BB0E02" w:rsidRPr="00AF59AA" w:rsidRDefault="00BB0E02" w:rsidP="00BB0E02">
      <w:pPr>
        <w:rPr>
          <w:rFonts w:asciiTheme="minorHAnsi" w:hAnsiTheme="minorHAnsi"/>
        </w:rPr>
      </w:pPr>
    </w:p>
    <w:p w14:paraId="03D0D281" w14:textId="77777777" w:rsidR="00BB0E02" w:rsidRPr="00AF59AA" w:rsidRDefault="00BB0E02" w:rsidP="00BB0E02">
      <w:pPr>
        <w:rPr>
          <w:rFonts w:asciiTheme="minorHAnsi" w:hAnsiTheme="minorHAnsi"/>
          <w:b/>
          <w:bCs/>
          <w:u w:val="single"/>
        </w:rPr>
      </w:pPr>
      <w:r w:rsidRPr="00AF59AA">
        <w:rPr>
          <w:rFonts w:asciiTheme="minorHAnsi" w:hAnsiTheme="minorHAnsi"/>
          <w:sz w:val="16"/>
        </w:rPr>
        <w:t xml:space="preserve">So, </w:t>
      </w:r>
      <w:r w:rsidRPr="00AF59AA">
        <w:rPr>
          <w:rStyle w:val="StyleBoldUnderline"/>
          <w:rFonts w:asciiTheme="minorHAnsi" w:hAnsiTheme="minorHAnsi"/>
          <w:highlight w:val="green"/>
        </w:rPr>
        <w:t>how much should scholars</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and practitioners </w:t>
      </w:r>
      <w:r w:rsidRPr="00AF59AA">
        <w:rPr>
          <w:rStyle w:val="StyleBoldUnderline"/>
          <w:rFonts w:asciiTheme="minorHAnsi" w:hAnsiTheme="minorHAnsi"/>
          <w:highlight w:val="green"/>
        </w:rPr>
        <w:t>care about cyber war</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 belief that cyber war is hyped appears to have motivated Rid and Liff</w:t>
      </w:r>
      <w:r w:rsidRPr="00AF59AA">
        <w:rPr>
          <w:rFonts w:asciiTheme="minorHAnsi" w:hAnsiTheme="minorHAnsi"/>
          <w:sz w:val="12"/>
        </w:rPr>
        <w:t>¶</w:t>
      </w:r>
      <w:r w:rsidRPr="00AF59AA">
        <w:rPr>
          <w:rFonts w:asciiTheme="minorHAnsi" w:hAnsiTheme="minorHAnsi"/>
          <w:sz w:val="16"/>
        </w:rPr>
        <w:t xml:space="preserve"> to pen their pieces. </w:t>
      </w:r>
      <w:r w:rsidRPr="00AF59AA">
        <w:rPr>
          <w:rFonts w:asciiTheme="minorHAnsi" w:hAnsiTheme="minorHAnsi"/>
          <w:sz w:val="16"/>
          <w:highlight w:val="green"/>
        </w:rPr>
        <w:t xml:space="preserve">A </w:t>
      </w:r>
      <w:r w:rsidRPr="00AF59AA">
        <w:rPr>
          <w:rFonts w:asciiTheme="minorHAnsi" w:hAnsiTheme="minorHAnsi"/>
          <w:b/>
          <w:bCs/>
          <w:highlight w:val="green"/>
          <w:u w:val="single"/>
        </w:rPr>
        <w:t xml:space="preserve">satisfying answer must explain </w:t>
      </w:r>
      <w:r w:rsidRPr="00AF59AA">
        <w:rPr>
          <w:rFonts w:asciiTheme="minorHAnsi" w:hAnsiTheme="minorHAnsi"/>
          <w:b/>
          <w:bCs/>
          <w:u w:val="single"/>
        </w:rPr>
        <w:t>at least two things:</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the destructive potential </w:t>
      </w:r>
      <w:r w:rsidRPr="00AF59AA">
        <w:rPr>
          <w:rFonts w:asciiTheme="minorHAnsi" w:hAnsiTheme="minorHAnsi"/>
          <w:b/>
          <w:bCs/>
          <w:u w:val="single"/>
        </w:rPr>
        <w:t xml:space="preserve">of cyber war, </w:t>
      </w:r>
      <w:r w:rsidRPr="00AF59AA">
        <w:rPr>
          <w:rFonts w:asciiTheme="minorHAnsi" w:hAnsiTheme="minorHAnsi"/>
          <w:b/>
          <w:bCs/>
          <w:highlight w:val="green"/>
          <w:u w:val="single"/>
        </w:rPr>
        <w:t xml:space="preserve">and the probability </w:t>
      </w:r>
      <w:r w:rsidRPr="00AF59AA">
        <w:rPr>
          <w:rFonts w:asciiTheme="minorHAnsi" w:hAnsiTheme="minorHAnsi"/>
          <w:b/>
          <w:bCs/>
          <w:u w:val="single"/>
        </w:rPr>
        <w:t>that it will</w:t>
      </w:r>
      <w:r w:rsidRPr="00AF59AA">
        <w:rPr>
          <w:rFonts w:asciiTheme="minorHAnsi" w:hAnsiTheme="minorHAnsi"/>
          <w:bCs/>
          <w:sz w:val="12"/>
        </w:rPr>
        <w:t>¶</w:t>
      </w:r>
      <w:r w:rsidRPr="00AF59AA">
        <w:rPr>
          <w:rFonts w:asciiTheme="minorHAnsi" w:hAnsiTheme="minorHAnsi"/>
          <w:b/>
          <w:bCs/>
          <w:u w:val="single"/>
        </w:rPr>
        <w:t xml:space="preserve"> happen. It appears uncontroversial that, </w:t>
      </w:r>
      <w:r w:rsidRPr="00AF59AA">
        <w:rPr>
          <w:rFonts w:asciiTheme="minorHAnsi" w:hAnsiTheme="minorHAnsi"/>
          <w:sz w:val="16"/>
        </w:rPr>
        <w:t xml:space="preserve">if </w:t>
      </w:r>
      <w:r w:rsidRPr="00AF59AA">
        <w:rPr>
          <w:rFonts w:asciiTheme="minorHAnsi" w:hAnsiTheme="minorHAnsi"/>
          <w:b/>
          <w:bCs/>
          <w:u w:val="single"/>
        </w:rPr>
        <w:t>cyber war</w:t>
      </w:r>
      <w:r w:rsidRPr="00AF59AA">
        <w:rPr>
          <w:rFonts w:asciiTheme="minorHAnsi" w:hAnsiTheme="minorHAnsi"/>
          <w:sz w:val="16"/>
        </w:rPr>
        <w:t xml:space="preserve"> happens, it </w:t>
      </w:r>
      <w:r w:rsidRPr="00AF59AA">
        <w:rPr>
          <w:rFonts w:asciiTheme="minorHAnsi" w:hAnsiTheme="minorHAnsi"/>
          <w:b/>
          <w:bCs/>
          <w:u w:val="single"/>
        </w:rPr>
        <w:t xml:space="preserve">will be </w:t>
      </w:r>
      <w:r w:rsidRPr="00AF59AA">
        <w:rPr>
          <w:rFonts w:asciiTheme="minorHAnsi" w:hAnsiTheme="minorHAnsi"/>
          <w:bCs/>
          <w:sz w:val="12"/>
        </w:rPr>
        <w:t>¶</w:t>
      </w:r>
      <w:r w:rsidRPr="00AF59AA">
        <w:rPr>
          <w:rFonts w:asciiTheme="minorHAnsi" w:hAnsiTheme="minorHAnsi"/>
          <w:b/>
          <w:bCs/>
          <w:u w:val="single"/>
        </w:rPr>
        <w:t xml:space="preserve"> highly costly</w:t>
      </w:r>
      <w:r w:rsidRPr="00AF59AA">
        <w:rPr>
          <w:rFonts w:asciiTheme="minorHAnsi" w:hAnsiTheme="minorHAnsi"/>
          <w:sz w:val="16"/>
        </w:rPr>
        <w:t xml:space="preserve"> even if not lethal. Few contest the idea that a successful</w:t>
      </w:r>
      <w:r w:rsidRPr="00AF59AA">
        <w:rPr>
          <w:rFonts w:asciiTheme="minorHAnsi" w:hAnsiTheme="minorHAnsi"/>
          <w:sz w:val="12"/>
        </w:rPr>
        <w:t>¶</w:t>
      </w:r>
      <w:r w:rsidRPr="00AF59AA">
        <w:rPr>
          <w:rFonts w:asciiTheme="minorHAnsi" w:hAnsiTheme="minorHAnsi"/>
          <w:sz w:val="16"/>
        </w:rPr>
        <w:t xml:space="preserve"> and sustained degradation of military capabilities, deprivation of</w:t>
      </w:r>
      <w:r w:rsidRPr="00AF59AA">
        <w:rPr>
          <w:rFonts w:asciiTheme="minorHAnsi" w:hAnsiTheme="minorHAnsi"/>
          <w:sz w:val="12"/>
        </w:rPr>
        <w:t>¶</w:t>
      </w:r>
      <w:r w:rsidRPr="00AF59AA">
        <w:rPr>
          <w:rFonts w:asciiTheme="minorHAnsi" w:hAnsiTheme="minorHAnsi"/>
          <w:sz w:val="16"/>
        </w:rPr>
        <w:t xml:space="preserve"> civilian services, destruction of ﬁnancial records, or other such ‘digital</w:t>
      </w:r>
      <w:r w:rsidRPr="00AF59AA">
        <w:rPr>
          <w:rFonts w:asciiTheme="minorHAnsi" w:hAnsiTheme="minorHAnsi"/>
          <w:sz w:val="12"/>
        </w:rPr>
        <w:t>¶</w:t>
      </w:r>
      <w:r w:rsidRPr="00AF59AA">
        <w:rPr>
          <w:rFonts w:asciiTheme="minorHAnsi" w:hAnsiTheme="minorHAnsi"/>
          <w:sz w:val="16"/>
        </w:rPr>
        <w:t xml:space="preserve"> Pearl Harbor’ scenarios, would be pretty bad.</w:t>
      </w:r>
      <w:r w:rsidRPr="00AF59AA">
        <w:rPr>
          <w:rFonts w:asciiTheme="minorHAnsi" w:hAnsiTheme="minorHAnsi"/>
          <w:sz w:val="12"/>
        </w:rPr>
        <w:t>¶</w:t>
      </w:r>
      <w:r w:rsidRPr="00AF59AA">
        <w:rPr>
          <w:rFonts w:asciiTheme="minorHAnsi" w:hAnsiTheme="minorHAnsi"/>
          <w:sz w:val="16"/>
        </w:rPr>
        <w:t xml:space="preserve"> On the other hand, there is little agreement in academic or policy</w:t>
      </w:r>
      <w:r w:rsidRPr="00AF59AA">
        <w:rPr>
          <w:rFonts w:asciiTheme="minorHAnsi" w:hAnsiTheme="minorHAnsi"/>
          <w:sz w:val="12"/>
        </w:rPr>
        <w:t>¶</w:t>
      </w:r>
      <w:r w:rsidRPr="00AF59AA">
        <w:rPr>
          <w:rFonts w:asciiTheme="minorHAnsi" w:hAnsiTheme="minorHAnsi"/>
          <w:sz w:val="16"/>
        </w:rPr>
        <w:t xml:space="preserve"> circles regarding whether or not cyber war will happen. </w:t>
      </w:r>
      <w:r w:rsidRPr="00AF59AA">
        <w:rPr>
          <w:rFonts w:asciiTheme="minorHAnsi" w:hAnsiTheme="minorHAnsi"/>
          <w:b/>
          <w:bCs/>
          <w:highlight w:val="green"/>
          <w:u w:val="single"/>
        </w:rPr>
        <w:t>This response</w:t>
      </w:r>
      <w:r w:rsidRPr="00AF59AA">
        <w:rPr>
          <w:rFonts w:asciiTheme="minorHAnsi" w:hAnsiTheme="minorHAnsi"/>
          <w:bCs/>
          <w:sz w:val="12"/>
          <w:highlight w:val="green"/>
        </w:rPr>
        <w:t>¶</w:t>
      </w:r>
      <w:r w:rsidRPr="00AF59AA">
        <w:rPr>
          <w:rFonts w:asciiTheme="minorHAnsi" w:hAnsiTheme="minorHAnsi"/>
          <w:b/>
          <w:bCs/>
          <w:highlight w:val="green"/>
          <w:u w:val="single"/>
        </w:rPr>
        <w:t xml:space="preserve"> offers an important corrective to narratives that cyber war is</w:t>
      </w:r>
      <w:r w:rsidRPr="00AF59AA">
        <w:rPr>
          <w:rFonts w:asciiTheme="minorHAnsi" w:hAnsiTheme="minorHAnsi"/>
          <w:bCs/>
          <w:sz w:val="12"/>
          <w:highlight w:val="green"/>
        </w:rPr>
        <w:t>¶</w:t>
      </w:r>
      <w:r w:rsidRPr="00AF59AA">
        <w:rPr>
          <w:rFonts w:asciiTheme="minorHAnsi" w:hAnsiTheme="minorHAnsi"/>
          <w:b/>
          <w:bCs/>
          <w:highlight w:val="green"/>
          <w:u w:val="single"/>
        </w:rPr>
        <w:t xml:space="preserve"> improbable</w:t>
      </w:r>
      <w:r w:rsidRPr="00AF59AA">
        <w:rPr>
          <w:rFonts w:asciiTheme="minorHAnsi" w:hAnsiTheme="minorHAnsi"/>
          <w:b/>
          <w:bCs/>
          <w:u w:val="single"/>
        </w:rPr>
        <w:t>. A small number of premises lead to a conclusion that</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cyber war is</w:t>
      </w:r>
      <w:r w:rsidRPr="00AF59AA">
        <w:rPr>
          <w:rFonts w:asciiTheme="minorHAnsi" w:hAnsiTheme="minorHAnsi"/>
          <w:b/>
          <w:bCs/>
          <w:u w:val="single"/>
        </w:rPr>
        <w:t xml:space="preserve">, at a minimum, </w:t>
      </w:r>
      <w:r w:rsidRPr="00AF59AA">
        <w:rPr>
          <w:rFonts w:asciiTheme="minorHAnsi" w:hAnsiTheme="minorHAnsi"/>
          <w:b/>
          <w:bCs/>
          <w:highlight w:val="green"/>
          <w:u w:val="single"/>
        </w:rPr>
        <w:t>plausible enough to merit serious</w:t>
      </w:r>
      <w:r w:rsidRPr="00AF59AA">
        <w:rPr>
          <w:rFonts w:asciiTheme="minorHAnsi" w:hAnsiTheme="minorHAnsi"/>
          <w:bCs/>
          <w:sz w:val="12"/>
          <w:highlight w:val="green"/>
        </w:rPr>
        <w:t>¶</w:t>
      </w:r>
      <w:r w:rsidRPr="00AF59AA">
        <w:rPr>
          <w:rFonts w:asciiTheme="minorHAnsi" w:hAnsiTheme="minorHAnsi"/>
          <w:b/>
          <w:bCs/>
          <w:highlight w:val="green"/>
          <w:u w:val="single"/>
        </w:rPr>
        <w:t xml:space="preserve"> attention</w:t>
      </w:r>
      <w:r w:rsidRPr="00AF59AA">
        <w:rPr>
          <w:rFonts w:asciiTheme="minorHAnsi" w:hAnsiTheme="minorHAnsi"/>
          <w:b/>
          <w:bCs/>
          <w:u w:val="single"/>
        </w:rPr>
        <w:t>. Further research would do well to commit to theoretical</w:t>
      </w:r>
      <w:r w:rsidRPr="00AF59AA">
        <w:rPr>
          <w:rFonts w:asciiTheme="minorHAnsi" w:hAnsiTheme="minorHAnsi"/>
          <w:bCs/>
          <w:sz w:val="12"/>
        </w:rPr>
        <w:t>¶</w:t>
      </w:r>
      <w:r w:rsidRPr="00AF59AA">
        <w:rPr>
          <w:rFonts w:asciiTheme="minorHAnsi" w:hAnsiTheme="minorHAnsi"/>
          <w:b/>
          <w:bCs/>
          <w:u w:val="single"/>
        </w:rPr>
        <w:t xml:space="preserve"> paradigms,</w:t>
      </w:r>
      <w:r w:rsidRPr="00AF59AA">
        <w:rPr>
          <w:rFonts w:asciiTheme="minorHAnsi" w:hAnsiTheme="minorHAnsi"/>
          <w:sz w:val="16"/>
        </w:rPr>
        <w:t xml:space="preserve"> such as the approach recommended in Table 1. </w:t>
      </w:r>
      <w:r w:rsidRPr="00AF59AA">
        <w:rPr>
          <w:rFonts w:asciiTheme="minorHAnsi" w:hAnsiTheme="minorHAnsi"/>
          <w:b/>
          <w:bCs/>
          <w:u w:val="single"/>
        </w:rPr>
        <w:t>This kind of</w:t>
      </w:r>
      <w:r w:rsidRPr="00AF59AA">
        <w:rPr>
          <w:rFonts w:asciiTheme="minorHAnsi" w:hAnsiTheme="minorHAnsi"/>
          <w:bCs/>
          <w:sz w:val="12"/>
        </w:rPr>
        <w:t>¶</w:t>
      </w:r>
      <w:r w:rsidRPr="00AF59AA">
        <w:rPr>
          <w:rFonts w:asciiTheme="minorHAnsi" w:hAnsiTheme="minorHAnsi"/>
          <w:b/>
          <w:bCs/>
          <w:u w:val="single"/>
        </w:rPr>
        <w:t xml:space="preserve"> rigorous scholarship is a prerequisite to reducing the incidence of cyber</w:t>
      </w:r>
      <w:r w:rsidRPr="00AF59AA">
        <w:rPr>
          <w:rFonts w:asciiTheme="minorHAnsi" w:hAnsiTheme="minorHAnsi"/>
          <w:bCs/>
          <w:sz w:val="12"/>
        </w:rPr>
        <w:t>¶</w:t>
      </w:r>
      <w:r w:rsidRPr="00AF59AA">
        <w:rPr>
          <w:rFonts w:asciiTheme="minorHAnsi" w:hAnsiTheme="minorHAnsi"/>
          <w:b/>
          <w:bCs/>
          <w:u w:val="single"/>
        </w:rPr>
        <w:t xml:space="preserve"> conﬂict and avoiding cyber war.</w:t>
      </w:r>
    </w:p>
    <w:p w14:paraId="7D285BDA" w14:textId="77777777" w:rsidR="00BB0E02" w:rsidRPr="001D3DB8" w:rsidRDefault="00BB0E02" w:rsidP="00BB0E02">
      <w:pPr>
        <w:rPr>
          <w:u w:val="single"/>
        </w:rPr>
      </w:pPr>
    </w:p>
    <w:p w14:paraId="1058B4DB" w14:textId="77777777" w:rsidR="00BB0E02" w:rsidRPr="00381BB5" w:rsidRDefault="00BB0E02" w:rsidP="00BB0E02"/>
    <w:p w14:paraId="460A7F32" w14:textId="5CDE78EC" w:rsidR="00BB0E02" w:rsidRDefault="00BB0E02" w:rsidP="00BB0E02">
      <w:pPr>
        <w:pStyle w:val="Heading1"/>
      </w:pPr>
      <w:r>
        <w:lastRenderedPageBreak/>
        <w:t>1AR</w:t>
      </w:r>
    </w:p>
    <w:p w14:paraId="361EF65F" w14:textId="77777777" w:rsidR="00BB0E02" w:rsidRDefault="00BB0E02" w:rsidP="00BB0E02"/>
    <w:p w14:paraId="27A171C7" w14:textId="7796ADAA" w:rsidR="00BB0E02" w:rsidRDefault="00BB0E02" w:rsidP="00BB0E02">
      <w:pPr>
        <w:pStyle w:val="Heading3"/>
      </w:pPr>
      <w:bookmarkStart w:id="0" w:name="_GoBack"/>
      <w:r>
        <w:lastRenderedPageBreak/>
        <w:t>Cap K</w:t>
      </w:r>
    </w:p>
    <w:bookmarkEnd w:id="0"/>
    <w:p w14:paraId="6069F85B" w14:textId="77777777" w:rsidR="00BB0E02" w:rsidRPr="00AF59AA" w:rsidRDefault="00BB0E02" w:rsidP="00BB0E0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Case outweighs- plan prevents extinction in the short term, their impacts are about structural collapse decades away.  Prefer solvency for specific scenarios over miniscule risk that voting neg breaks down capitalism. War makes the alt impossible- cant rethink the global economy while countries are fighting over resources in south china sea</w:t>
      </w:r>
    </w:p>
    <w:p w14:paraId="5C69A83A" w14:textId="77777777" w:rsidR="00BB0E02" w:rsidRPr="00AF59AA" w:rsidRDefault="00BB0E02" w:rsidP="00BB0E02">
      <w:pPr>
        <w:rPr>
          <w:rFonts w:asciiTheme="minorHAnsi" w:hAnsiTheme="minorHAnsi"/>
        </w:rPr>
      </w:pPr>
    </w:p>
    <w:p w14:paraId="5C67ABDC" w14:textId="77777777" w:rsidR="00BB0E02" w:rsidRDefault="00BB0E02" w:rsidP="00BB0E02">
      <w:pPr>
        <w:keepNext/>
        <w:keepLines/>
        <w:spacing w:before="200"/>
        <w:outlineLvl w:val="3"/>
        <w:rPr>
          <w:rFonts w:asciiTheme="minorHAnsi" w:eastAsiaTheme="majorEastAsia" w:hAnsiTheme="minorHAnsi" w:cstheme="majorBidi"/>
          <w:b/>
          <w:bCs/>
          <w:iCs/>
          <w:sz w:val="28"/>
        </w:rPr>
      </w:pPr>
    </w:p>
    <w:p w14:paraId="1038FB41" w14:textId="77777777" w:rsidR="00BB0E02" w:rsidRPr="00AF59AA" w:rsidRDefault="00BB0E02" w:rsidP="00BB0E02">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Capitalism is the most ethical system</w:t>
      </w:r>
    </w:p>
    <w:p w14:paraId="750BA867" w14:textId="77777777" w:rsidR="00BB0E02" w:rsidRPr="00AF59AA" w:rsidRDefault="00BB0E02" w:rsidP="00BB0E02">
      <w:pPr>
        <w:rPr>
          <w:rFonts w:asciiTheme="minorHAnsi" w:hAnsiTheme="minorHAnsi"/>
        </w:rPr>
      </w:pPr>
    </w:p>
    <w:p w14:paraId="5B4875AC" w14:textId="77777777" w:rsidR="00BB0E02" w:rsidRPr="00AF59AA" w:rsidRDefault="00BB0E02" w:rsidP="00BB0E02">
      <w:pPr>
        <w:rPr>
          <w:rFonts w:asciiTheme="minorHAnsi" w:hAnsiTheme="minorHAnsi"/>
        </w:rPr>
      </w:pPr>
      <w:r w:rsidRPr="00AF59AA">
        <w:rPr>
          <w:rFonts w:asciiTheme="minorHAnsi" w:hAnsiTheme="minorHAnsi"/>
        </w:rPr>
        <w:t xml:space="preserve">C. Bradley </w:t>
      </w:r>
      <w:r w:rsidRPr="00AF59AA">
        <w:rPr>
          <w:rFonts w:asciiTheme="minorHAnsi" w:hAnsiTheme="minorHAnsi"/>
          <w:b/>
          <w:bCs/>
          <w:sz w:val="28"/>
        </w:rPr>
        <w:t>Thompson. 1993</w:t>
      </w:r>
      <w:r w:rsidRPr="00AF59AA">
        <w:rPr>
          <w:rFonts w:asciiTheme="minorHAnsi" w:hAnsiTheme="minorHAnsi"/>
        </w:rPr>
        <w:t xml:space="preserve">. BB&amp;T Research Professor at Clemson University and the Executive Director of the Clemson Institute for the Study of Capitalism “Socialism vs. Capitalism: which is the moral system”On Principle, v1n3 October 1993  </w:t>
      </w:r>
    </w:p>
    <w:p w14:paraId="05D723E0" w14:textId="77777777" w:rsidR="00BB0E02" w:rsidRPr="00AF59AA" w:rsidRDefault="00BB0E02" w:rsidP="00BB0E02">
      <w:pPr>
        <w:rPr>
          <w:rFonts w:asciiTheme="minorHAnsi" w:hAnsiTheme="minorHAnsi"/>
          <w:sz w:val="16"/>
        </w:rPr>
      </w:pPr>
      <w:r w:rsidRPr="00AF59AA">
        <w:rPr>
          <w:rFonts w:asciiTheme="minorHAnsi" w:hAnsiTheme="minorHAnsi"/>
          <w:sz w:val="16"/>
        </w:rPr>
        <w:t xml:space="preserve">The intellectuals’ mantra runs something like this: In theory socialism is the morally superior social system despite its dismal record of failure in the real world. Capitalism, by contrast, is a morally bankrupt system despite the extraordinary prosperity it has created. In other words, capitalism at best, can only be defended on pragmatic grounds. We tolerate it because it works.  Under socialism a ruling class of intellectuals, bureaucrats and social planners decide what people want or what is good for society and then use the coercive power of the State to regulate, tax, and redistribute the wealth of those who work for a living. In other words, </w:t>
      </w:r>
      <w:r w:rsidRPr="00AF59AA">
        <w:rPr>
          <w:rFonts w:asciiTheme="minorHAnsi" w:hAnsiTheme="minorHAnsi"/>
          <w:u w:val="single"/>
        </w:rPr>
        <w:t>socialism is a form of legalized theft.  The morality of socialism can be summed-up in two words: envy and self-sacrifice</w:t>
      </w:r>
      <w:r w:rsidRPr="00AF59AA">
        <w:rPr>
          <w:rFonts w:asciiTheme="minorHAnsi" w:hAnsiTheme="minorHAnsi"/>
          <w:sz w:val="16"/>
        </w:rPr>
        <w:t xml:space="preserve">. Envy is the desire to not only possess another’s wealth but also the desire to see another’s wealth lowered to the level of one’s own. Socialism’s teaching on self-sacrifice was nicely summarized by two of its greatest defenders, Hermann Goering and Bennito Mussolini. The highest principle of Nazism (National Socialism), said Goering, is: "Common good comes before private good." Fascism, said Mussolini, is " a life in which the individual, through the sacrifice of his own private interests…realizes that completely spiritual existence in which his value as a man lies."  </w:t>
      </w:r>
      <w:r w:rsidRPr="00AF59AA">
        <w:rPr>
          <w:rFonts w:asciiTheme="minorHAnsi" w:hAnsiTheme="minorHAnsi"/>
          <w:u w:val="single"/>
        </w:rPr>
        <w:t>Socialism is the social system which institutionalizes envy and self-sacrifice: It is the social system which uses compulsion and the organized violence of the State to expropriate wealth from the producer class for its redistribution to the parasitical class.</w:t>
      </w:r>
      <w:r w:rsidRPr="00AF59AA">
        <w:rPr>
          <w:rFonts w:asciiTheme="minorHAnsi" w:hAnsiTheme="minorHAnsi"/>
          <w:sz w:val="16"/>
        </w:rPr>
        <w:t xml:space="preserve">  Despite the intellectuals’ psychotic hatred of capitalism, it is the only moral and just social system.  Capitalism is the only moral system because it requires human beings to deal with one another as traders--that is, as free moral agents trading and selling goods and services on the basis of mutual consent.  Capitalism is the only just system because the sole criterion that determines the value of thing exchanged is the free, voluntary, universal judgement of the consumer. Coercion and fraud are anathema to the free-market system.  It is both moral and just because the degree to which man rises or falls in society is determined by the degree to which he uses his mind. </w:t>
      </w:r>
      <w:r w:rsidRPr="00AF59AA">
        <w:rPr>
          <w:rFonts w:asciiTheme="minorHAnsi" w:hAnsiTheme="minorHAnsi"/>
          <w:highlight w:val="green"/>
          <w:u w:val="single"/>
        </w:rPr>
        <w:t xml:space="preserve">Capitalism is the only social system that rewards merit, </w:t>
      </w:r>
      <w:r w:rsidRPr="00AF59AA">
        <w:rPr>
          <w:rFonts w:asciiTheme="minorHAnsi" w:hAnsiTheme="minorHAnsi"/>
          <w:u w:val="single"/>
        </w:rPr>
        <w:t>ability and achievement</w:t>
      </w:r>
      <w:r w:rsidRPr="00AF59AA">
        <w:rPr>
          <w:rFonts w:asciiTheme="minorHAnsi" w:hAnsiTheme="minorHAnsi"/>
          <w:highlight w:val="green"/>
          <w:u w:val="single"/>
        </w:rPr>
        <w:t xml:space="preserve">, regardless of one’s birth or station </w:t>
      </w:r>
      <w:r w:rsidRPr="00AF59AA">
        <w:rPr>
          <w:rFonts w:asciiTheme="minorHAnsi" w:hAnsiTheme="minorHAnsi"/>
          <w:u w:val="single"/>
        </w:rPr>
        <w:t xml:space="preserve">in life.  Yes, there are winners and losers in capitalism. The winners are those who are honest, industrious, thoughtful, prudent, frugal, responsible, disciplined, and efficient. The losers are those who are shiftless, lazy, imprudent, extravagant, negligent, impractical, and inefficient.  </w:t>
      </w:r>
      <w:r w:rsidRPr="00AF59AA">
        <w:rPr>
          <w:rFonts w:asciiTheme="minorHAnsi" w:hAnsiTheme="minorHAnsi"/>
          <w:highlight w:val="green"/>
          <w:u w:val="single"/>
        </w:rPr>
        <w:t>Capitalism is the only social system that rewards virtue and punishes vice</w:t>
      </w:r>
      <w:r w:rsidRPr="00AF59AA">
        <w:rPr>
          <w:rFonts w:asciiTheme="minorHAnsi" w:hAnsiTheme="minorHAnsi"/>
          <w:sz w:val="16"/>
        </w:rPr>
        <w:t xml:space="preserve">. This applies to both the business executive and the carpenter, the lawyer and the factory worker. But how does the entrepreneurial mind work? Have you ever wondered about the mental processes of the men and women who invented penicillin, the internal combustion engine, the airplane, the radio, the electric light, canned food, air conditioning, washing machines, dishwashers, computers, etc.? What are the characteristics of the entrepreneur? The entrepreneur is that man or woman with unlimited drive, initiative, insight, energy, daring creativity, optimism and ingenuity. The entrepreneur is the man who sees in every field a potential garden, in every seed an apple. Wealth starts with ideas in people’s heads. The entrepreneur is therefore above all else a man of the mind. The entrepreneur is the man who is constantly thinking of new ways to improve the material or spiritual lives of the greatest number of people. And what are the social and political conditions which encourage or inhibit the entrepreneurial mind? The free-enterprise system is not possible without the sanctity of private property, the freedom of contract, free trade and the rule of law. But the one thing that the entrepreneur values over all others is freedom--the freedom to experiment, invent and produce. The one thing that the entrepreneur dreads is government intervention. Government taxation and regulation are the means by which social planners punish and restrict the man or woman of ideas. Welfare, regulations, taxes, tariffs, minimum-wage laws are all immoral because they use the coercive power of the state to organize human choice and action; they’re immoral because they inhibit or deny the freedom to choose how we live our lives; they’re immoral because they deny our right to live as autonomous moral agents; and they’re immoral because they deny our essential humanity. If you think this is hyperbole, stop paying your taxes for a year or two and see what happens. The requirements for success in a free society demand that ordinary citizens order their lives in accordance with certain virtues--namely, rationality, independence, industriousness, </w:t>
      </w:r>
      <w:r w:rsidRPr="00AF59AA">
        <w:rPr>
          <w:rFonts w:asciiTheme="minorHAnsi" w:hAnsiTheme="minorHAnsi"/>
          <w:sz w:val="16"/>
        </w:rPr>
        <w:lastRenderedPageBreak/>
        <w:t xml:space="preserve">prudence, frugality, etc. </w:t>
      </w:r>
      <w:r w:rsidRPr="00AF59AA">
        <w:rPr>
          <w:rFonts w:asciiTheme="minorHAnsi" w:hAnsiTheme="minorHAnsi"/>
          <w:u w:val="single"/>
        </w:rPr>
        <w:t>In a free capitalist society</w:t>
      </w:r>
      <w:r w:rsidRPr="00AF59AA">
        <w:rPr>
          <w:rFonts w:asciiTheme="minorHAnsi" w:hAnsiTheme="minorHAnsi"/>
          <w:highlight w:val="green"/>
          <w:u w:val="single"/>
        </w:rPr>
        <w:t xml:space="preserve"> individuals must choose for themselves how they will order their lives and the values they will pursue. Under socialism, </w:t>
      </w:r>
      <w:r w:rsidRPr="00AF59AA">
        <w:rPr>
          <w:rFonts w:asciiTheme="minorHAnsi" w:hAnsiTheme="minorHAnsi"/>
          <w:u w:val="single"/>
        </w:rPr>
        <w:t xml:space="preserve">most of </w:t>
      </w:r>
      <w:r w:rsidRPr="00AF59AA">
        <w:rPr>
          <w:rFonts w:asciiTheme="minorHAnsi" w:hAnsiTheme="minorHAnsi"/>
          <w:highlight w:val="green"/>
          <w:u w:val="single"/>
        </w:rPr>
        <w:t>life’s decisions are made for you</w:t>
      </w:r>
      <w:r w:rsidRPr="00AF59AA">
        <w:rPr>
          <w:rFonts w:asciiTheme="minorHAnsi" w:hAnsiTheme="minorHAnsi"/>
          <w:u w:val="single"/>
        </w:rPr>
        <w:t>.</w:t>
      </w:r>
      <w:r w:rsidRPr="00AF59AA">
        <w:rPr>
          <w:rFonts w:asciiTheme="minorHAnsi" w:hAnsiTheme="minorHAnsi"/>
          <w:sz w:val="16"/>
        </w:rPr>
        <w:t xml:space="preserve">  Both socialism and capitalism have incentive programs. </w:t>
      </w:r>
      <w:r w:rsidRPr="00AF59AA">
        <w:rPr>
          <w:rFonts w:asciiTheme="minorHAnsi" w:hAnsiTheme="minorHAnsi"/>
          <w:u w:val="single"/>
        </w:rPr>
        <w:t xml:space="preserve">Under socialism there are built-in incentives to shirk responsibility. There is no reason to work harder than anyone else because the rewards are shared and therefore minimal to the hard-working individual; indeed, the incentive is to work less than others because the immediate loss is shared and therefore minimal to the slacker.  Under capitalism, the incentive is to work harder because each producer will receive the total value of his production--the rewards are not shared. Simply put: </w:t>
      </w:r>
      <w:r w:rsidRPr="00AF59AA">
        <w:rPr>
          <w:rFonts w:asciiTheme="minorHAnsi" w:hAnsiTheme="minorHAnsi"/>
          <w:highlight w:val="green"/>
          <w:u w:val="single"/>
        </w:rPr>
        <w:t>socialism rewards sloth and penalizes hard work while capitalism rewards hard work and penalizes sloth</w:t>
      </w:r>
      <w:r w:rsidRPr="00AF59AA">
        <w:rPr>
          <w:rFonts w:asciiTheme="minorHAnsi" w:hAnsiTheme="minorHAnsi"/>
          <w:u w:val="single"/>
        </w:rPr>
        <w:t>.</w:t>
      </w:r>
      <w:r w:rsidRPr="00AF59AA">
        <w:rPr>
          <w:rFonts w:asciiTheme="minorHAnsi" w:hAnsiTheme="minorHAnsi"/>
          <w:sz w:val="16"/>
        </w:rPr>
        <w:t xml:space="preserve">.  </w:t>
      </w:r>
    </w:p>
    <w:p w14:paraId="2987FA6E" w14:textId="77777777" w:rsidR="00BB0E02" w:rsidRPr="001D3DB8" w:rsidRDefault="00BB0E02" w:rsidP="00BB0E02">
      <w:pPr>
        <w:pStyle w:val="NoSpacing"/>
        <w:rPr>
          <w:b/>
        </w:rPr>
      </w:pPr>
      <w:r w:rsidRPr="001D3DB8">
        <w:rPr>
          <w:b/>
        </w:rPr>
        <w:t>Util is best</w:t>
      </w:r>
    </w:p>
    <w:p w14:paraId="609F0E53" w14:textId="77777777" w:rsidR="00BB0E02" w:rsidRPr="001D3DB8" w:rsidRDefault="00BB0E02" w:rsidP="00BB0E02">
      <w:pPr>
        <w:rPr>
          <w:sz w:val="16"/>
          <w:szCs w:val="16"/>
        </w:rPr>
      </w:pPr>
      <w:r w:rsidRPr="001D3DB8">
        <w:rPr>
          <w:rStyle w:val="Heading3Char"/>
        </w:rPr>
        <w:t xml:space="preserve">Kymlicka, 90 </w:t>
      </w:r>
      <w:r w:rsidRPr="001D3DB8">
        <w:rPr>
          <w:sz w:val="16"/>
          <w:szCs w:val="16"/>
        </w:rPr>
        <w:t>(Will, Professor of Philosophy and Canada Research Chair in Political Philosophy, Queen's University at Kingston, Recurrent Visiting Professor, Central European University, “Contemporary Political Philosophy,” Clarendon Press, pg. 10-11, Tashma)</w:t>
      </w:r>
    </w:p>
    <w:p w14:paraId="50F5611D" w14:textId="77777777" w:rsidR="00BB0E02" w:rsidRPr="001D3DB8" w:rsidRDefault="00BB0E02" w:rsidP="00BB0E02">
      <w:pPr>
        <w:pStyle w:val="card"/>
        <w:rPr>
          <w:bCs/>
          <w:sz w:val="16"/>
        </w:rPr>
      </w:pPr>
      <w:r w:rsidRPr="001D3DB8">
        <w:rPr>
          <w:bCs/>
          <w:sz w:val="16"/>
        </w:rPr>
        <w:t xml:space="preserve">There are two </w:t>
      </w:r>
      <w:r w:rsidRPr="001D3DB8">
        <w:rPr>
          <w:rStyle w:val="underline"/>
          <w:highlight w:val="green"/>
        </w:rPr>
        <w:t>features of util</w:t>
      </w:r>
      <w:r w:rsidRPr="001D3DB8">
        <w:rPr>
          <w:bCs/>
          <w:sz w:val="16"/>
        </w:rPr>
        <w:t xml:space="preserve">itarianism that </w:t>
      </w:r>
      <w:r w:rsidRPr="001D3DB8">
        <w:rPr>
          <w:rStyle w:val="underline"/>
          <w:highlight w:val="green"/>
        </w:rPr>
        <w:t>make it</w:t>
      </w:r>
      <w:r w:rsidRPr="001D3DB8">
        <w:rPr>
          <w:bCs/>
          <w:sz w:val="16"/>
        </w:rPr>
        <w:t xml:space="preserve"> an attractive theory of political </w:t>
      </w:r>
      <w:r w:rsidRPr="001D3DB8">
        <w:rPr>
          <w:rStyle w:val="underline"/>
          <w:highlight w:val="green"/>
        </w:rPr>
        <w:t>moral</w:t>
      </w:r>
      <w:r w:rsidRPr="001D3DB8">
        <w:rPr>
          <w:bCs/>
          <w:sz w:val="16"/>
        </w:rPr>
        <w:t xml:space="preserve">ity. Firstly, the </w:t>
      </w:r>
      <w:r w:rsidRPr="001D3DB8">
        <w:rPr>
          <w:rStyle w:val="underline"/>
        </w:rPr>
        <w:t>goal which utilitarians seek to promote does not depend on the existence of God</w:t>
      </w:r>
      <w:r w:rsidRPr="001D3DB8">
        <w:rPr>
          <w:bCs/>
          <w:sz w:val="16"/>
        </w:rPr>
        <w:t xml:space="preserve">, or a soul, </w:t>
      </w:r>
      <w:r w:rsidRPr="001D3DB8">
        <w:rPr>
          <w:rStyle w:val="underline"/>
        </w:rPr>
        <w:t>or any other dubious metaphysical entity.</w:t>
      </w:r>
      <w:r w:rsidRPr="001D3DB8">
        <w:rPr>
          <w:bCs/>
          <w:sz w:val="16"/>
        </w:rPr>
        <w:t xml:space="preserve"> Some moral theories say that what matters is the condition of one`s soul, or that one should live according to God`s Divine Will, or that one’s life goes best by having everlasting life in another realm of being. Many people have thought that morality is incoherent without these religious notions. Without God, all we are left with is a set of rules——‘do this’, ‘don`t do that`—which lack any point or purpose. It is not clear why anyone would think this of utilitarianism. </w:t>
      </w:r>
      <w:r w:rsidRPr="001D3DB8">
        <w:rPr>
          <w:rStyle w:val="underline"/>
        </w:rPr>
        <w:t>The good it seeks to promote—</w:t>
      </w:r>
      <w:r w:rsidRPr="001D3DB8">
        <w:rPr>
          <w:bCs/>
          <w:sz w:val="16"/>
        </w:rPr>
        <w:t xml:space="preserve">happiness, or welfare, or </w:t>
      </w:r>
      <w:r w:rsidRPr="001D3DB8">
        <w:rPr>
          <w:rStyle w:val="underline"/>
          <w:highlight w:val="green"/>
        </w:rPr>
        <w:t>well-being—is something</w:t>
      </w:r>
      <w:r w:rsidRPr="001D3DB8">
        <w:rPr>
          <w:rStyle w:val="underline"/>
        </w:rPr>
        <w:t xml:space="preserve"> that </w:t>
      </w:r>
      <w:r w:rsidRPr="001D3DB8">
        <w:rPr>
          <w:rStyle w:val="underline"/>
          <w:highlight w:val="green"/>
        </w:rPr>
        <w:t>we all pursue</w:t>
      </w:r>
      <w:r w:rsidRPr="001D3DB8">
        <w:rPr>
          <w:bCs/>
          <w:sz w:val="16"/>
        </w:rPr>
        <w:t xml:space="preserve"> in our own lives, and in the lives of those we love, Utilitarians just demand that the pursuit of human welfare or utility (I will be using these terms interchangeably) be done impartially, for everyone in society. </w:t>
      </w:r>
      <w:r w:rsidRPr="001D3DB8">
        <w:rPr>
          <w:rStyle w:val="underline"/>
        </w:rPr>
        <w:t>Whether or not we are God’s children</w:t>
      </w:r>
      <w:r w:rsidRPr="001D3DB8">
        <w:rPr>
          <w:bCs/>
          <w:sz w:val="16"/>
        </w:rPr>
        <w:t xml:space="preserve">, or have a soul, or free will, </w:t>
      </w:r>
      <w:r w:rsidRPr="001D3DB8">
        <w:rPr>
          <w:rStyle w:val="underline"/>
        </w:rPr>
        <w:t>we can</w:t>
      </w:r>
      <w:r w:rsidRPr="001D3DB8">
        <w:rPr>
          <w:bCs/>
          <w:sz w:val="16"/>
        </w:rPr>
        <w:t xml:space="preserve"> suffer or </w:t>
      </w:r>
      <w:r w:rsidRPr="001D3DB8">
        <w:rPr>
          <w:rStyle w:val="underline"/>
        </w:rPr>
        <w:t>be happy</w:t>
      </w:r>
      <w:r w:rsidRPr="001D3DB8">
        <w:rPr>
          <w:bCs/>
          <w:sz w:val="16"/>
        </w:rPr>
        <w:t xml:space="preserve">, we can all be better or worse off. No matter how secular we are, we cannot deny that happiness is valuable, since it is something we value in our own lives. A distinct but related attraction is utilitarianism’s ‘consequentialism`. I will discuss what exactly that means later on, but for the moment its importance is that it requires that we check to see whether the act or policy in question actually does some identifiable good or not. </w:t>
      </w:r>
      <w:r w:rsidRPr="001D3DB8">
        <w:rPr>
          <w:rStyle w:val="underline"/>
        </w:rPr>
        <w:t>We have all had to deal with people who say that something</w:t>
      </w:r>
      <w:r w:rsidRPr="001D3DB8">
        <w:rPr>
          <w:bCs/>
          <w:sz w:val="16"/>
        </w:rPr>
        <w:t>——homosexuality, for example (or gambling, dancing, drinking, swearing, etc.)-—</w:t>
      </w:r>
      <w:r w:rsidRPr="001D3DB8">
        <w:rPr>
          <w:rStyle w:val="underline"/>
        </w:rPr>
        <w:t>is morally wrong, and yet are incapable of pointing to any bad consequences</w:t>
      </w:r>
      <w:r w:rsidRPr="001D3DB8">
        <w:rPr>
          <w:bCs/>
          <w:sz w:val="16"/>
        </w:rPr>
        <w:t xml:space="preserve"> that arise from it. </w:t>
      </w:r>
      <w:r w:rsidRPr="001D3DB8">
        <w:rPr>
          <w:rStyle w:val="underline"/>
          <w:highlight w:val="green"/>
        </w:rPr>
        <w:t>Consequentialism prohibits</w:t>
      </w:r>
      <w:r w:rsidRPr="001D3DB8">
        <w:rPr>
          <w:bCs/>
          <w:sz w:val="16"/>
        </w:rPr>
        <w:t xml:space="preserve"> such apparently </w:t>
      </w:r>
      <w:r w:rsidRPr="001D3DB8">
        <w:rPr>
          <w:rStyle w:val="underline"/>
          <w:highlight w:val="green"/>
        </w:rPr>
        <w:t>arbitrary moral</w:t>
      </w:r>
      <w:r w:rsidRPr="001D3DB8">
        <w:rPr>
          <w:rStyle w:val="underline"/>
        </w:rPr>
        <w:t xml:space="preserve"> </w:t>
      </w:r>
      <w:r w:rsidRPr="001D3DB8">
        <w:rPr>
          <w:rStyle w:val="underline"/>
          <w:highlight w:val="green"/>
        </w:rPr>
        <w:t>prohibitions</w:t>
      </w:r>
      <w:r w:rsidRPr="001D3DB8">
        <w:rPr>
          <w:rStyle w:val="underline"/>
        </w:rPr>
        <w:t>.</w:t>
      </w:r>
      <w:r w:rsidRPr="001D3DB8">
        <w:rPr>
          <w:bCs/>
          <w:sz w:val="16"/>
        </w:rPr>
        <w:t xml:space="preserve"> It demands of anyone who condemns something as morally wrong that they show who is wronged, i.e. they must show how s0meone`s life is made worse off. Likewise, consequentialism says that something is morally good only if it makes someone’s life better off. Many other moral theories, even those motivated by a concern for human welfare, seem to consist in a set of rules to be followed, whatever the consequences. But utilitarianism is 110t just another set of rules, another set of ‘do’s’ and ‘don’ts’. Utilitarianism provides a test to ensure that such rules serve some useful function. Consequentialism is also attractive because it conforms to our intuitions about the difference between morality and other spheres. If someone calls certain kinds of consensual sexual activity morally wrong because they are `improper’, and yet cannot point to anyone who suffers from them, then we might respond that the idea of ‘proper` behaviour being employed is not a moral one. Such claims about proper behaviour are more like aesthetic claims, or an appeal to etiquette or convention. Someone might say that punk rock is ‘improper’, not legitimate music at all. But that would be an aesthetic criticism, not a moral one. To say that homosexual sex is ‘improper’, without being able to point to any bad consequences, is like saying that Bob Dylan sings inproperly—it may be true, but it is not a moral criticism. There are standards of propriety that are not consequentialist, but we think that </w:t>
      </w:r>
      <w:r w:rsidRPr="001D3DB8">
        <w:rPr>
          <w:rStyle w:val="underline"/>
          <w:highlight w:val="green"/>
        </w:rPr>
        <w:t>morality is more important than</w:t>
      </w:r>
      <w:r w:rsidRPr="001D3DB8">
        <w:rPr>
          <w:bCs/>
          <w:sz w:val="16"/>
        </w:rPr>
        <w:t xml:space="preserve"> mere </w:t>
      </w:r>
      <w:r w:rsidRPr="001D3DB8">
        <w:rPr>
          <w:rStyle w:val="underline"/>
          <w:highlight w:val="green"/>
        </w:rPr>
        <w:t>etiquette, and consequentialism helps account for</w:t>
      </w:r>
      <w:r w:rsidRPr="001D3DB8">
        <w:rPr>
          <w:rStyle w:val="underline"/>
        </w:rPr>
        <w:t xml:space="preserve"> that </w:t>
      </w:r>
      <w:r w:rsidRPr="001D3DB8">
        <w:rPr>
          <w:rStyle w:val="underline"/>
          <w:highlight w:val="green"/>
        </w:rPr>
        <w:t>difference</w:t>
      </w:r>
      <w:r w:rsidRPr="001D3DB8">
        <w:rPr>
          <w:rStyle w:val="underline"/>
        </w:rPr>
        <w:t xml:space="preserve">. </w:t>
      </w:r>
      <w:r w:rsidRPr="001D3DB8">
        <w:rPr>
          <w:rStyle w:val="underline"/>
          <w:highlight w:val="green"/>
        </w:rPr>
        <w:t>Consequentialism</w:t>
      </w:r>
      <w:r w:rsidRPr="001D3DB8">
        <w:rPr>
          <w:bCs/>
          <w:sz w:val="16"/>
        </w:rPr>
        <w:t xml:space="preserve"> also </w:t>
      </w:r>
      <w:r w:rsidRPr="001D3DB8">
        <w:rPr>
          <w:rStyle w:val="underline"/>
        </w:rPr>
        <w:t xml:space="preserve">seems to </w:t>
      </w:r>
      <w:r w:rsidRPr="001D3DB8">
        <w:rPr>
          <w:rStyle w:val="underline"/>
          <w:highlight w:val="green"/>
        </w:rPr>
        <w:t>provide a</w:t>
      </w:r>
      <w:r w:rsidRPr="001D3DB8">
        <w:rPr>
          <w:bCs/>
          <w:sz w:val="16"/>
        </w:rPr>
        <w:t xml:space="preserve"> straightforward </w:t>
      </w:r>
      <w:r w:rsidRPr="001D3DB8">
        <w:rPr>
          <w:rStyle w:val="underline"/>
          <w:highlight w:val="green"/>
        </w:rPr>
        <w:t>method for resolving moral questions</w:t>
      </w:r>
      <w:r w:rsidRPr="001D3DB8">
        <w:rPr>
          <w:rStyle w:val="underline"/>
        </w:rPr>
        <w:t xml:space="preserve">. Finding the morally right answer becomes a matter of </w:t>
      </w:r>
      <w:r w:rsidRPr="001D3DB8">
        <w:rPr>
          <w:rStyle w:val="underline"/>
          <w:highlight w:val="green"/>
        </w:rPr>
        <w:t>measuring changes in</w:t>
      </w:r>
      <w:r w:rsidRPr="001D3DB8">
        <w:rPr>
          <w:bCs/>
          <w:sz w:val="16"/>
        </w:rPr>
        <w:t xml:space="preserve"> human </w:t>
      </w:r>
      <w:r w:rsidRPr="001D3DB8">
        <w:rPr>
          <w:rStyle w:val="underline"/>
          <w:highlight w:val="green"/>
        </w:rPr>
        <w:t>welfare</w:t>
      </w:r>
      <w:r w:rsidRPr="001D3DB8">
        <w:rPr>
          <w:rStyle w:val="underline"/>
        </w:rPr>
        <w:t>, not</w:t>
      </w:r>
      <w:r w:rsidRPr="001D3DB8">
        <w:rPr>
          <w:bCs/>
          <w:sz w:val="16"/>
        </w:rPr>
        <w:t xml:space="preserve"> of consulting spiritual leaders, or </w:t>
      </w:r>
      <w:r w:rsidRPr="001D3DB8">
        <w:rPr>
          <w:rStyle w:val="underline"/>
        </w:rPr>
        <w:t>relying on obscure traditions.</w:t>
      </w:r>
      <w:r w:rsidRPr="001D3DB8">
        <w:rPr>
          <w:bCs/>
          <w:sz w:val="16"/>
        </w:rPr>
        <w:t xml:space="preserve"> Utilitarianism, historically, was therefore quite progressive. It demanded that cust and authorities which had oppressed people for centuries be tested against the standard of human improvement (‘man is the measure of all things`). At its best, </w:t>
      </w:r>
      <w:r w:rsidRPr="001D3DB8">
        <w:rPr>
          <w:rStyle w:val="underline"/>
        </w:rPr>
        <w:t>util</w:t>
      </w:r>
      <w:r w:rsidRPr="001D3DB8">
        <w:rPr>
          <w:bCs/>
          <w:sz w:val="16"/>
        </w:rPr>
        <w:t xml:space="preserve">itarianism </w:t>
      </w:r>
      <w:r w:rsidRPr="001D3DB8">
        <w:rPr>
          <w:rStyle w:val="underline"/>
        </w:rPr>
        <w:t>is a strong weapon against prejudice and superstition</w:t>
      </w:r>
      <w:r w:rsidRPr="001D3DB8">
        <w:rPr>
          <w:bCs/>
          <w:sz w:val="16"/>
        </w:rPr>
        <w:t xml:space="preserve">, providing a standard and a procedure that challenge those who claim authority over us in the name of morality. </w:t>
      </w:r>
    </w:p>
    <w:p w14:paraId="709B8301" w14:textId="77777777" w:rsidR="00BB0E02" w:rsidRPr="00AF59AA" w:rsidRDefault="00BB0E02" w:rsidP="00BB0E02">
      <w:pPr>
        <w:rPr>
          <w:rFonts w:asciiTheme="minorHAnsi" w:hAnsiTheme="minorHAnsi"/>
        </w:rPr>
      </w:pPr>
    </w:p>
    <w:p w14:paraId="18FDA5AB" w14:textId="77777777" w:rsidR="00BB0E02" w:rsidRPr="00D17C4E" w:rsidRDefault="00BB0E02" w:rsidP="00BB0E02">
      <w:pPr>
        <w:pStyle w:val="Heading3"/>
      </w:pPr>
      <w:r>
        <w:lastRenderedPageBreak/>
        <w:t>Cyber war rhetoric</w:t>
      </w:r>
    </w:p>
    <w:p w14:paraId="55C93E9A" w14:textId="77777777" w:rsidR="00BB0E02" w:rsidRPr="00AF59AA" w:rsidRDefault="00BB0E02" w:rsidP="00BB0E02">
      <w:pPr>
        <w:pStyle w:val="Heading4"/>
        <w:rPr>
          <w:rFonts w:asciiTheme="minorHAnsi" w:hAnsiTheme="minorHAnsi"/>
        </w:rPr>
      </w:pPr>
      <w:r w:rsidRPr="00AF59AA">
        <w:rPr>
          <w:rFonts w:asciiTheme="minorHAnsi" w:hAnsiTheme="minorHAnsi"/>
        </w:rPr>
        <w:t xml:space="preserve">Thinking about worst-case cyber scenarios is good- key to preparedness and reduces chances of cyber war </w:t>
      </w:r>
    </w:p>
    <w:p w14:paraId="24737D9A" w14:textId="77777777" w:rsidR="00BB0E02" w:rsidRPr="00AF59AA" w:rsidRDefault="00BB0E02" w:rsidP="00BB0E02">
      <w:pPr>
        <w:rPr>
          <w:rFonts w:asciiTheme="minorHAnsi" w:eastAsiaTheme="majorEastAsia" w:hAnsiTheme="minorHAnsi" w:cstheme="majorBidi"/>
          <w:b/>
          <w:bCs/>
          <w:iCs/>
          <w:sz w:val="26"/>
        </w:rPr>
      </w:pPr>
    </w:p>
    <w:p w14:paraId="7DA646BF" w14:textId="77777777" w:rsidR="00BB0E02" w:rsidRPr="00AF59AA" w:rsidRDefault="00BB0E02" w:rsidP="00BB0E02">
      <w:pPr>
        <w:rPr>
          <w:rFonts w:asciiTheme="minorHAnsi" w:hAnsiTheme="minorHAnsi"/>
          <w:b/>
          <w:bCs/>
          <w:sz w:val="26"/>
        </w:rPr>
      </w:pPr>
      <w:r w:rsidRPr="00AF59AA">
        <w:rPr>
          <w:rFonts w:asciiTheme="minorHAnsi" w:hAnsiTheme="minorHAnsi"/>
          <w:b/>
          <w:bCs/>
          <w:sz w:val="26"/>
        </w:rPr>
        <w:t>Clarke and Knake ‘10</w:t>
      </w:r>
    </w:p>
    <w:p w14:paraId="6EF50A5D" w14:textId="77777777" w:rsidR="00BB0E02" w:rsidRPr="00AF59AA" w:rsidRDefault="00BB0E02" w:rsidP="00BB0E02">
      <w:pPr>
        <w:rPr>
          <w:rFonts w:asciiTheme="minorHAnsi" w:hAnsiTheme="minorHAnsi"/>
          <w:sz w:val="16"/>
          <w:szCs w:val="16"/>
        </w:rPr>
      </w:pPr>
      <w:r w:rsidRPr="00AF59AA">
        <w:rPr>
          <w:rFonts w:asciiTheme="minorHAnsi" w:hAnsiTheme="minorHAnsi"/>
          <w:sz w:val="16"/>
          <w:szCs w:val="16"/>
        </w:rPr>
        <w:t xml:space="preserve">[Richard Alan Clarke is the former National Coordinator for Security, Infrastructure Protection, and Counter-terrorism for the United States. Robert K. Knake, Former international affairs fellow in residence @ CFR. </w:t>
      </w:r>
      <w:r w:rsidRPr="00AF59AA">
        <w:rPr>
          <w:rFonts w:asciiTheme="minorHAnsi" w:hAnsiTheme="minorHAnsi"/>
          <w:sz w:val="16"/>
          <w:szCs w:val="16"/>
          <w:u w:val="single"/>
        </w:rPr>
        <w:t>Cyber War</w:t>
      </w:r>
      <w:r w:rsidRPr="00AF59AA">
        <w:rPr>
          <w:rFonts w:asciiTheme="minorHAnsi" w:hAnsiTheme="minorHAnsi"/>
          <w:sz w:val="16"/>
          <w:szCs w:val="16"/>
        </w:rPr>
        <w:t>. ETB]</w:t>
      </w:r>
    </w:p>
    <w:p w14:paraId="499B9117" w14:textId="77777777" w:rsidR="00BB0E02" w:rsidRPr="00AF59AA" w:rsidRDefault="00BB0E02" w:rsidP="00BB0E02">
      <w:pPr>
        <w:rPr>
          <w:rFonts w:asciiTheme="minorHAnsi" w:hAnsiTheme="minorHAnsi"/>
        </w:rPr>
      </w:pPr>
    </w:p>
    <w:p w14:paraId="7019EA35" w14:textId="77777777" w:rsidR="00BB0E02" w:rsidRPr="00AF59AA" w:rsidRDefault="00BB0E02" w:rsidP="00BB0E02">
      <w:pPr>
        <w:rPr>
          <w:rFonts w:asciiTheme="minorHAnsi" w:hAnsiTheme="minorHAnsi"/>
          <w:b/>
          <w:bCs/>
          <w:u w:val="single"/>
        </w:rPr>
      </w:pPr>
      <w:r w:rsidRPr="00AF59AA">
        <w:rPr>
          <w:rFonts w:asciiTheme="minorHAnsi" w:hAnsiTheme="minorHAnsi"/>
          <w:sz w:val="16"/>
        </w:rPr>
        <w:t xml:space="preserve">In the seminal 1983 movie about computers and war, War Games, </w:t>
      </w:r>
      <w:r w:rsidRPr="00AF59AA">
        <w:rPr>
          <w:rFonts w:asciiTheme="minorHAnsi" w:hAnsiTheme="minorHAnsi"/>
          <w:sz w:val="12"/>
        </w:rPr>
        <w:t>¶</w:t>
      </w:r>
      <w:r w:rsidRPr="00AF59AA">
        <w:rPr>
          <w:rFonts w:asciiTheme="minorHAnsi" w:hAnsiTheme="minorHAnsi"/>
          <w:sz w:val="16"/>
        </w:rPr>
        <w:t xml:space="preserve"> starring a young Matthew Broderick, the tinny computer voice </w:t>
      </w:r>
      <w:r w:rsidRPr="00AF59AA">
        <w:rPr>
          <w:rFonts w:asciiTheme="minorHAnsi" w:hAnsiTheme="minorHAnsi"/>
          <w:sz w:val="12"/>
        </w:rPr>
        <w:t>¶</w:t>
      </w:r>
      <w:r w:rsidRPr="00AF59AA">
        <w:rPr>
          <w:rFonts w:asciiTheme="minorHAnsi" w:hAnsiTheme="minorHAnsi"/>
          <w:sz w:val="16"/>
        </w:rPr>
        <w:t xml:space="preserve"> asked haltingly, “Do you want to play a game of thermonuclear war?” </w:t>
      </w:r>
      <w:r w:rsidRPr="00AF59AA">
        <w:rPr>
          <w:rFonts w:asciiTheme="minorHAnsi" w:hAnsiTheme="minorHAnsi"/>
          <w:sz w:val="12"/>
        </w:rPr>
        <w:t>¶</w:t>
      </w:r>
      <w:r w:rsidRPr="00AF59AA">
        <w:rPr>
          <w:rFonts w:asciiTheme="minorHAnsi" w:hAnsiTheme="minorHAnsi"/>
          <w:sz w:val="16"/>
        </w:rPr>
        <w:t xml:space="preserve"> Why don’t we play a game of cyber war in order to elucidate some of </w:t>
      </w:r>
      <w:r w:rsidRPr="00AF59AA">
        <w:rPr>
          <w:rFonts w:asciiTheme="minorHAnsi" w:hAnsiTheme="minorHAnsi"/>
          <w:sz w:val="12"/>
        </w:rPr>
        <w:t>¶</w:t>
      </w:r>
      <w:r w:rsidRPr="00AF59AA">
        <w:rPr>
          <w:rFonts w:asciiTheme="minorHAnsi" w:hAnsiTheme="minorHAnsi"/>
          <w:sz w:val="16"/>
        </w:rPr>
        <w:t xml:space="preserve"> the policy choices that shape a strategy. DoD runs such exercises, </w:t>
      </w:r>
      <w:r w:rsidRPr="00AF59AA">
        <w:rPr>
          <w:rFonts w:asciiTheme="minorHAnsi" w:hAnsiTheme="minorHAnsi"/>
          <w:sz w:val="12"/>
        </w:rPr>
        <w:t>¶</w:t>
      </w:r>
      <w:r w:rsidRPr="00AF59AA">
        <w:rPr>
          <w:rFonts w:asciiTheme="minorHAnsi" w:hAnsiTheme="minorHAnsi"/>
          <w:sz w:val="16"/>
        </w:rPr>
        <w:t xml:space="preserve"> called Cyber Storm, annually. The CIA’s annual cyber war exercise, </w:t>
      </w:r>
      <w:r w:rsidRPr="00AF59AA">
        <w:rPr>
          <w:rFonts w:asciiTheme="minorHAnsi" w:hAnsiTheme="minorHAnsi"/>
          <w:sz w:val="12"/>
        </w:rPr>
        <w:t>¶</w:t>
      </w:r>
      <w:r w:rsidRPr="00AF59AA">
        <w:rPr>
          <w:rFonts w:asciiTheme="minorHAnsi" w:hAnsiTheme="minorHAnsi"/>
          <w:sz w:val="16"/>
        </w:rPr>
        <w:t xml:space="preserve"> Silent Horizon, has been happening since 2007. For the purposes of </w:t>
      </w:r>
      <w:r w:rsidRPr="00AF59AA">
        <w:rPr>
          <w:rFonts w:asciiTheme="minorHAnsi" w:hAnsiTheme="minorHAnsi"/>
          <w:sz w:val="12"/>
        </w:rPr>
        <w:t>¶</w:t>
      </w:r>
      <w:r w:rsidRPr="00AF59AA">
        <w:rPr>
          <w:rFonts w:asciiTheme="minorHAnsi" w:hAnsiTheme="minorHAnsi"/>
          <w:sz w:val="16"/>
        </w:rPr>
        <w:t xml:space="preserve"> this analysis, I’ll make the same request of you that I made of students </w:t>
      </w:r>
      <w:r w:rsidRPr="00AF59AA">
        <w:rPr>
          <w:rFonts w:asciiTheme="minorHAnsi" w:hAnsiTheme="minorHAnsi"/>
          <w:sz w:val="12"/>
        </w:rPr>
        <w:t>¶</w:t>
      </w:r>
      <w:r w:rsidRPr="00AF59AA">
        <w:rPr>
          <w:rFonts w:asciiTheme="minorHAnsi" w:hAnsiTheme="minorHAnsi"/>
          <w:sz w:val="16"/>
        </w:rPr>
        <w:t xml:space="preserve"> at Harvard’s Kennedy School and national security bureaucrats sitting </w:t>
      </w:r>
      <w:r w:rsidRPr="00AF59AA">
        <w:rPr>
          <w:rFonts w:asciiTheme="minorHAnsi" w:hAnsiTheme="minorHAnsi"/>
          <w:sz w:val="12"/>
        </w:rPr>
        <w:t>¶</w:t>
      </w:r>
      <w:r w:rsidRPr="00AF59AA">
        <w:rPr>
          <w:rFonts w:asciiTheme="minorHAnsi" w:hAnsiTheme="minorHAnsi"/>
          <w:sz w:val="16"/>
        </w:rPr>
        <w:t xml:space="preserve"> around the White House Situation Room conference table: “Don’t </w:t>
      </w:r>
      <w:r w:rsidRPr="00AF59AA">
        <w:rPr>
          <w:rFonts w:asciiTheme="minorHAnsi" w:hAnsiTheme="minorHAnsi"/>
          <w:sz w:val="12"/>
        </w:rPr>
        <w:t>¶</w:t>
      </w:r>
      <w:r w:rsidRPr="00AF59AA">
        <w:rPr>
          <w:rFonts w:asciiTheme="minorHAnsi" w:hAnsiTheme="minorHAnsi"/>
          <w:sz w:val="16"/>
        </w:rPr>
        <w:t xml:space="preserve"> fight the scenario.” By that I mean, </w:t>
      </w:r>
      <w:r w:rsidRPr="00AF59AA">
        <w:rPr>
          <w:rFonts w:asciiTheme="minorHAnsi" w:hAnsiTheme="minorHAnsi"/>
          <w:b/>
          <w:bCs/>
          <w:highlight w:val="green"/>
          <w:u w:val="single"/>
        </w:rPr>
        <w:t xml:space="preserve">do not spend </w:t>
      </w:r>
      <w:r w:rsidRPr="00AF59AA">
        <w:rPr>
          <w:rFonts w:asciiTheme="minorHAnsi" w:hAnsiTheme="minorHAnsi"/>
          <w:b/>
          <w:bCs/>
          <w:u w:val="single"/>
        </w:rPr>
        <w:t xml:space="preserve">a lot of </w:t>
      </w:r>
      <w:r w:rsidRPr="00AF59AA">
        <w:rPr>
          <w:rFonts w:asciiTheme="minorHAnsi" w:hAnsiTheme="minorHAnsi"/>
          <w:b/>
          <w:bCs/>
          <w:highlight w:val="green"/>
          <w:u w:val="single"/>
        </w:rPr>
        <w:t xml:space="preserve">time rejecting </w:t>
      </w:r>
      <w:r w:rsidRPr="00AF59AA">
        <w:rPr>
          <w:rFonts w:asciiTheme="minorHAnsi" w:hAnsiTheme="minorHAnsi"/>
          <w:bCs/>
          <w:sz w:val="12"/>
          <w:highlight w:val="green"/>
        </w:rPr>
        <w:t>¶</w:t>
      </w:r>
      <w:r w:rsidRPr="00AF59AA">
        <w:rPr>
          <w:rFonts w:asciiTheme="minorHAnsi" w:hAnsiTheme="minorHAnsi"/>
          <w:b/>
          <w:bCs/>
          <w:highlight w:val="green"/>
          <w:u w:val="single"/>
        </w:rPr>
        <w:t xml:space="preserve"> the premise that circumstances could </w:t>
      </w:r>
      <w:r w:rsidRPr="00AF59AA">
        <w:rPr>
          <w:rFonts w:asciiTheme="minorHAnsi" w:hAnsiTheme="minorHAnsi"/>
          <w:b/>
          <w:bCs/>
          <w:u w:val="single"/>
        </w:rPr>
        <w:t xml:space="preserve">happen someday that would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result in the U.S. being on the edge of conflict with Russia or China. </w:t>
      </w:r>
      <w:r w:rsidRPr="00AF59AA">
        <w:rPr>
          <w:rFonts w:asciiTheme="minorHAnsi" w:hAnsiTheme="minorHAnsi"/>
          <w:b/>
          <w:bCs/>
          <w:u w:val="single"/>
        </w:rPr>
        <w:t xml:space="preserve">When U.S. cyber warriors talk about the “big one,” they usually </w:t>
      </w:r>
      <w:r w:rsidRPr="00AF59AA">
        <w:rPr>
          <w:rFonts w:asciiTheme="minorHAnsi" w:hAnsiTheme="minorHAnsi"/>
          <w:bCs/>
          <w:sz w:val="12"/>
        </w:rPr>
        <w:t>¶</w:t>
      </w:r>
      <w:r w:rsidRPr="00AF59AA">
        <w:rPr>
          <w:rFonts w:asciiTheme="minorHAnsi" w:hAnsiTheme="minorHAnsi"/>
          <w:b/>
          <w:bCs/>
          <w:u w:val="single"/>
        </w:rPr>
        <w:t xml:space="preserve"> have in mind a conflict in cyberspace with Russia or China</w:t>
      </w:r>
      <w:r w:rsidRPr="00AF59AA">
        <w:rPr>
          <w:rFonts w:asciiTheme="minorHAnsi" w:hAnsiTheme="minorHAnsi"/>
          <w:sz w:val="16"/>
        </w:rPr>
        <w:t xml:space="preserve">, the two </w:t>
      </w:r>
      <w:r w:rsidRPr="00AF59AA">
        <w:rPr>
          <w:rFonts w:asciiTheme="minorHAnsi" w:hAnsiTheme="minorHAnsi"/>
          <w:sz w:val="12"/>
        </w:rPr>
        <w:t>¶</w:t>
      </w:r>
      <w:r w:rsidRPr="00AF59AA">
        <w:rPr>
          <w:rFonts w:asciiTheme="minorHAnsi" w:hAnsiTheme="minorHAnsi"/>
          <w:sz w:val="16"/>
        </w:rPr>
        <w:t xml:space="preserve"> nations with the most sophisticated offensive capability other than </w:t>
      </w:r>
      <w:r w:rsidRPr="00AF59AA">
        <w:rPr>
          <w:rFonts w:asciiTheme="minorHAnsi" w:hAnsiTheme="minorHAnsi"/>
          <w:sz w:val="12"/>
        </w:rPr>
        <w:t>¶</w:t>
      </w:r>
      <w:r w:rsidRPr="00AF59AA">
        <w:rPr>
          <w:rFonts w:asciiTheme="minorHAnsi" w:hAnsiTheme="minorHAnsi"/>
          <w:sz w:val="16"/>
        </w:rPr>
        <w:t xml:space="preserve"> the U.S. </w:t>
      </w:r>
      <w:r w:rsidRPr="00AF59AA">
        <w:rPr>
          <w:rFonts w:asciiTheme="minorHAnsi" w:hAnsiTheme="minorHAnsi"/>
          <w:b/>
          <w:bCs/>
          <w:u w:val="single"/>
        </w:rPr>
        <w:t xml:space="preserve">No one wants hostilities with those countries to happen.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Thinking about it, for the purposes of understanding what cyber </w:t>
      </w:r>
      <w:r w:rsidRPr="00AF59AA">
        <w:rPr>
          <w:rFonts w:asciiTheme="minorHAnsi" w:hAnsiTheme="minorHAnsi"/>
          <w:bCs/>
          <w:sz w:val="12"/>
          <w:highlight w:val="green"/>
        </w:rPr>
        <w:t>¶</w:t>
      </w:r>
      <w:r w:rsidRPr="00AF59AA">
        <w:rPr>
          <w:rFonts w:asciiTheme="minorHAnsi" w:hAnsiTheme="minorHAnsi"/>
          <w:b/>
          <w:bCs/>
          <w:highlight w:val="green"/>
          <w:u w:val="single"/>
        </w:rPr>
        <w:t xml:space="preserve"> war would look like, does not make it more likely</w:t>
      </w:r>
      <w:r w:rsidRPr="00AF59AA">
        <w:rPr>
          <w:rFonts w:asciiTheme="minorHAnsi" w:hAnsiTheme="minorHAnsi"/>
          <w:sz w:val="16"/>
        </w:rPr>
        <w:t xml:space="preserve">. In fact, </w:t>
      </w:r>
      <w:r w:rsidRPr="00AF59AA">
        <w:rPr>
          <w:rFonts w:asciiTheme="minorHAnsi" w:hAnsiTheme="minorHAnsi"/>
          <w:b/>
          <w:bCs/>
          <w:highlight w:val="green"/>
          <w:u w:val="single"/>
        </w:rPr>
        <w:t>by under­</w:t>
      </w:r>
      <w:r w:rsidRPr="00AF59AA">
        <w:rPr>
          <w:rFonts w:asciiTheme="minorHAnsi" w:hAnsiTheme="minorHAnsi"/>
          <w:bCs/>
          <w:sz w:val="12"/>
          <w:highlight w:val="green"/>
        </w:rPr>
        <w:t>¶</w:t>
      </w:r>
      <w:r w:rsidRPr="00AF59AA">
        <w:rPr>
          <w:rFonts w:asciiTheme="minorHAnsi" w:hAnsiTheme="minorHAnsi"/>
          <w:b/>
          <w:bCs/>
          <w:highlight w:val="green"/>
          <w:u w:val="single"/>
        </w:rPr>
        <w:t xml:space="preserve"> standing the risks of our current cyber war posture, we might reduce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the chances of a real cyber war.</w:t>
      </w:r>
      <w:r w:rsidRPr="00AF59AA">
        <w:rPr>
          <w:rFonts w:asciiTheme="minorHAnsi" w:hAnsiTheme="minorHAnsi"/>
          <w:sz w:val="16"/>
        </w:rPr>
        <w:t xml:space="preserve"> </w:t>
      </w:r>
      <w:r w:rsidRPr="00AF59AA">
        <w:rPr>
          <w:rFonts w:asciiTheme="minorHAnsi" w:hAnsiTheme="minorHAnsi"/>
          <w:b/>
          <w:bCs/>
          <w:u w:val="single"/>
        </w:rPr>
        <w:t xml:space="preserve">And </w:t>
      </w:r>
      <w:r w:rsidRPr="00AF59AA">
        <w:rPr>
          <w:rFonts w:asciiTheme="minorHAnsi" w:hAnsiTheme="minorHAnsi"/>
          <w:b/>
          <w:bCs/>
          <w:highlight w:val="green"/>
          <w:u w:val="single"/>
        </w:rPr>
        <w:t>if</w:t>
      </w:r>
      <w:r w:rsidRPr="00AF59AA">
        <w:rPr>
          <w:rFonts w:asciiTheme="minorHAnsi" w:hAnsiTheme="minorHAnsi"/>
          <w:b/>
          <w:bCs/>
          <w:u w:val="single"/>
        </w:rPr>
        <w:t xml:space="preserve">, despite our intentions, </w:t>
      </w:r>
      <w:r w:rsidRPr="00AF59AA">
        <w:rPr>
          <w:rFonts w:asciiTheme="minorHAnsi" w:hAnsiTheme="minorHAnsi"/>
          <w:b/>
          <w:bCs/>
          <w:highlight w:val="green"/>
          <w:u w:val="single"/>
        </w:rPr>
        <w:t xml:space="preserve">a </w:t>
      </w:r>
      <w:r w:rsidRPr="00AF59AA">
        <w:rPr>
          <w:rFonts w:asciiTheme="minorHAnsi" w:hAnsiTheme="minorHAnsi"/>
          <w:bCs/>
          <w:sz w:val="12"/>
          <w:highlight w:val="green"/>
        </w:rPr>
        <w:t>¶</w:t>
      </w:r>
      <w:r w:rsidRPr="00AF59AA">
        <w:rPr>
          <w:rFonts w:asciiTheme="minorHAnsi" w:hAnsiTheme="minorHAnsi"/>
          <w:b/>
          <w:bCs/>
          <w:highlight w:val="green"/>
          <w:u w:val="single"/>
        </w:rPr>
        <w:t xml:space="preserve"> cyber war does happen, it would be best to have thought in advance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about how it could unravel</w:t>
      </w:r>
      <w:r w:rsidRPr="00AF59AA">
        <w:rPr>
          <w:rFonts w:asciiTheme="minorHAnsi" w:hAnsiTheme="minorHAnsi"/>
          <w:b/>
          <w:bCs/>
          <w:u w:val="single"/>
        </w:rPr>
        <w:t>.</w:t>
      </w:r>
      <w:r w:rsidRPr="00AF59AA">
        <w:rPr>
          <w:rFonts w:asciiTheme="minorHAnsi" w:hAnsiTheme="minorHAnsi"/>
          <w:bCs/>
          <w:sz w:val="12"/>
        </w:rPr>
        <w:t>¶</w:t>
      </w:r>
      <w:r w:rsidRPr="00AF59AA">
        <w:rPr>
          <w:rFonts w:asciiTheme="minorHAnsi" w:hAnsiTheme="minorHAnsi"/>
          <w:b/>
          <w:bCs/>
          <w:u w:val="single"/>
        </w:rPr>
        <w:t xml:space="preserve"> Certainly, I </w:t>
      </w:r>
      <w:r w:rsidRPr="00AF59AA">
        <w:rPr>
          <w:rFonts w:asciiTheme="minorHAnsi" w:hAnsiTheme="minorHAnsi"/>
          <w:b/>
          <w:bCs/>
          <w:highlight w:val="green"/>
          <w:u w:val="single"/>
        </w:rPr>
        <w:t>did not want to see</w:t>
      </w:r>
      <w:r w:rsidRPr="00AF59AA">
        <w:rPr>
          <w:rFonts w:asciiTheme="minorHAnsi" w:hAnsiTheme="minorHAnsi"/>
          <w:b/>
          <w:bCs/>
          <w:u w:val="single"/>
        </w:rPr>
        <w:t xml:space="preserve"> the attack of </w:t>
      </w:r>
      <w:r w:rsidRPr="00AF59AA">
        <w:rPr>
          <w:rFonts w:asciiTheme="minorHAnsi" w:hAnsiTheme="minorHAnsi"/>
          <w:b/>
          <w:bCs/>
          <w:highlight w:val="green"/>
          <w:u w:val="single"/>
        </w:rPr>
        <w:t>9</w:t>
      </w:r>
      <w:r w:rsidRPr="00AF59AA">
        <w:rPr>
          <w:rFonts w:asciiTheme="minorHAnsi" w:hAnsiTheme="minorHAnsi"/>
          <w:b/>
          <w:bCs/>
          <w:u w:val="single"/>
        </w:rPr>
        <w:t>/</w:t>
      </w:r>
      <w:r w:rsidRPr="00AF59AA">
        <w:rPr>
          <w:rFonts w:asciiTheme="minorHAnsi" w:hAnsiTheme="minorHAnsi"/>
          <w:b/>
          <w:bCs/>
          <w:highlight w:val="green"/>
          <w:u w:val="single"/>
        </w:rPr>
        <w:t xml:space="preserve">11 happen, but I </w:t>
      </w:r>
      <w:r w:rsidRPr="00AF59AA">
        <w:rPr>
          <w:rFonts w:asciiTheme="minorHAnsi" w:hAnsiTheme="minorHAnsi"/>
          <w:bCs/>
          <w:sz w:val="12"/>
          <w:highlight w:val="green"/>
        </w:rPr>
        <w:t>¶</w:t>
      </w:r>
      <w:r w:rsidRPr="00AF59AA">
        <w:rPr>
          <w:rFonts w:asciiTheme="minorHAnsi" w:hAnsiTheme="minorHAnsi"/>
          <w:b/>
          <w:bCs/>
          <w:highlight w:val="green"/>
          <w:u w:val="single"/>
        </w:rPr>
        <w:t xml:space="preserve"> had chaired </w:t>
      </w:r>
      <w:r w:rsidRPr="00AF59AA">
        <w:rPr>
          <w:rFonts w:asciiTheme="minorHAnsi" w:hAnsiTheme="minorHAnsi"/>
          <w:b/>
          <w:bCs/>
          <w:u w:val="single"/>
        </w:rPr>
        <w:t>countless</w:t>
      </w:r>
      <w:r w:rsidRPr="00AF59AA">
        <w:rPr>
          <w:rFonts w:asciiTheme="minorHAnsi" w:hAnsiTheme="minorHAnsi"/>
          <w:sz w:val="16"/>
        </w:rPr>
        <w:t xml:space="preserve"> “tabletop exercises,” or </w:t>
      </w:r>
      <w:r w:rsidRPr="00AF59AA">
        <w:rPr>
          <w:rFonts w:asciiTheme="minorHAnsi" w:hAnsiTheme="minorHAnsi"/>
          <w:b/>
          <w:bCs/>
          <w:highlight w:val="green"/>
          <w:u w:val="single"/>
        </w:rPr>
        <w:t>war game scenarios,</w:t>
      </w:r>
      <w:r w:rsidRPr="00AF59AA">
        <w:rPr>
          <w:rFonts w:asciiTheme="minorHAnsi" w:hAnsiTheme="minorHAnsi"/>
          <w:sz w:val="16"/>
          <w:highlight w:val="green"/>
        </w:rPr>
        <w:t xml:space="preserve"> </w:t>
      </w:r>
      <w:r w:rsidRPr="00AF59AA">
        <w:rPr>
          <w:rFonts w:asciiTheme="minorHAnsi" w:hAnsiTheme="minorHAnsi"/>
          <w:b/>
          <w:bCs/>
          <w:highlight w:val="green"/>
          <w:u w:val="single"/>
        </w:rPr>
        <w:t xml:space="preserve">to </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get </w:t>
      </w:r>
      <w:r w:rsidRPr="00AF59AA">
        <w:rPr>
          <w:rFonts w:asciiTheme="minorHAnsi" w:hAnsiTheme="minorHAnsi"/>
          <w:b/>
          <w:bCs/>
          <w:u w:val="single"/>
        </w:rPr>
        <w:t xml:space="preserve">myself and </w:t>
      </w:r>
      <w:r w:rsidRPr="00AF59AA">
        <w:rPr>
          <w:rFonts w:asciiTheme="minorHAnsi" w:hAnsiTheme="minorHAnsi"/>
          <w:b/>
          <w:bCs/>
          <w:highlight w:val="green"/>
          <w:u w:val="single"/>
        </w:rPr>
        <w:t>the bureaucracy</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ready </w:t>
      </w:r>
      <w:r w:rsidRPr="00AF59AA">
        <w:rPr>
          <w:rFonts w:asciiTheme="minorHAnsi" w:hAnsiTheme="minorHAnsi"/>
          <w:b/>
          <w:bCs/>
          <w:u w:val="single"/>
        </w:rPr>
        <w:t xml:space="preserve">in case something like it did </w:t>
      </w:r>
      <w:r w:rsidRPr="00AF59AA">
        <w:rPr>
          <w:rFonts w:asciiTheme="minorHAnsi" w:hAnsiTheme="minorHAnsi"/>
          <w:bCs/>
          <w:sz w:val="12"/>
        </w:rPr>
        <w:t>¶</w:t>
      </w:r>
      <w:r w:rsidRPr="00AF59AA">
        <w:rPr>
          <w:rFonts w:asciiTheme="minorHAnsi" w:hAnsiTheme="minorHAnsi"/>
          <w:b/>
          <w:bCs/>
          <w:u w:val="single"/>
        </w:rPr>
        <w:t xml:space="preserve"> happen</w:t>
      </w:r>
      <w:r w:rsidRPr="00AF59AA">
        <w:rPr>
          <w:rFonts w:asciiTheme="minorHAnsi" w:hAnsiTheme="minorHAnsi"/>
          <w:sz w:val="16"/>
        </w:rPr>
        <w:t xml:space="preserve">. </w:t>
      </w:r>
      <w:r w:rsidRPr="00AF59AA">
        <w:rPr>
          <w:rFonts w:asciiTheme="minorHAnsi" w:hAnsiTheme="minorHAnsi"/>
          <w:b/>
          <w:bCs/>
          <w:highlight w:val="green"/>
          <w:u w:val="single"/>
        </w:rPr>
        <w:t>When it came, we had already thought through how to re­</w:t>
      </w:r>
      <w:r w:rsidRPr="00AF59AA">
        <w:rPr>
          <w:rFonts w:asciiTheme="minorHAnsi" w:hAnsiTheme="minorHAnsi"/>
          <w:bCs/>
          <w:sz w:val="12"/>
          <w:highlight w:val="green"/>
        </w:rPr>
        <w:t>¶</w:t>
      </w:r>
      <w:r w:rsidRPr="00AF59AA">
        <w:rPr>
          <w:rFonts w:asciiTheme="minorHAnsi" w:hAnsiTheme="minorHAnsi"/>
          <w:b/>
          <w:bCs/>
          <w:highlight w:val="green"/>
          <w:u w:val="single"/>
        </w:rPr>
        <w:t xml:space="preserve"> spond </w:t>
      </w:r>
      <w:r w:rsidRPr="00AF59AA">
        <w:rPr>
          <w:rFonts w:asciiTheme="minorHAnsi" w:hAnsiTheme="minorHAnsi"/>
          <w:b/>
          <w:bCs/>
          <w:u w:val="single"/>
        </w:rPr>
        <w:t>on the day of an attack and the few days thereafter</w:t>
      </w:r>
      <w:r w:rsidRPr="00AF59AA">
        <w:rPr>
          <w:rFonts w:asciiTheme="minorHAnsi" w:hAnsiTheme="minorHAnsi"/>
          <w:sz w:val="16"/>
        </w:rPr>
        <w:t xml:space="preserve">. We spent </w:t>
      </w:r>
      <w:r w:rsidRPr="00AF59AA">
        <w:rPr>
          <w:rFonts w:asciiTheme="minorHAnsi" w:hAnsiTheme="minorHAnsi"/>
          <w:sz w:val="12"/>
        </w:rPr>
        <w:t>¶</w:t>
      </w:r>
      <w:r w:rsidRPr="00AF59AA">
        <w:rPr>
          <w:rFonts w:asciiTheme="minorHAnsi" w:hAnsiTheme="minorHAnsi"/>
          <w:sz w:val="16"/>
        </w:rPr>
        <w:t xml:space="preserve"> enormous effort to try to prevent attacks, but we also devoted some </w:t>
      </w:r>
      <w:r w:rsidRPr="00AF59AA">
        <w:rPr>
          <w:rFonts w:asciiTheme="minorHAnsi" w:hAnsiTheme="minorHAnsi"/>
          <w:sz w:val="12"/>
        </w:rPr>
        <w:t>¶</w:t>
      </w:r>
      <w:r w:rsidRPr="00AF59AA">
        <w:rPr>
          <w:rFonts w:asciiTheme="minorHAnsi" w:hAnsiTheme="minorHAnsi"/>
          <w:sz w:val="16"/>
        </w:rPr>
        <w:t xml:space="preserve"> time to thinking about what we would do if one succeeded. </w:t>
      </w:r>
      <w:r w:rsidRPr="00AF59AA">
        <w:rPr>
          <w:rFonts w:asciiTheme="minorHAnsi" w:hAnsiTheme="minorHAnsi"/>
          <w:b/>
          <w:bCs/>
          <w:highlight w:val="green"/>
          <w:u w:val="single"/>
        </w:rPr>
        <w:t xml:space="preserve">Had we </w:t>
      </w:r>
      <w:r w:rsidRPr="00AF59AA">
        <w:rPr>
          <w:rFonts w:asciiTheme="minorHAnsi" w:hAnsiTheme="minorHAnsi"/>
          <w:bCs/>
          <w:sz w:val="12"/>
          <w:highlight w:val="green"/>
        </w:rPr>
        <w:t>¶</w:t>
      </w:r>
      <w:r w:rsidRPr="00AF59AA">
        <w:rPr>
          <w:rFonts w:asciiTheme="minorHAnsi" w:hAnsiTheme="minorHAnsi"/>
          <w:b/>
          <w:bCs/>
          <w:highlight w:val="green"/>
          <w:u w:val="single"/>
        </w:rPr>
        <w:t xml:space="preserve"> not done so, that </w:t>
      </w:r>
      <w:r w:rsidRPr="00AF59AA">
        <w:rPr>
          <w:rFonts w:asciiTheme="minorHAnsi" w:hAnsiTheme="minorHAnsi"/>
          <w:b/>
          <w:bCs/>
          <w:u w:val="single"/>
        </w:rPr>
        <w:t xml:space="preserve">awful </w:t>
      </w:r>
      <w:r w:rsidRPr="00AF59AA">
        <w:rPr>
          <w:rFonts w:asciiTheme="minorHAnsi" w:hAnsiTheme="minorHAnsi"/>
          <w:b/>
          <w:bCs/>
          <w:highlight w:val="green"/>
          <w:u w:val="single"/>
        </w:rPr>
        <w:t xml:space="preserve">day would have been </w:t>
      </w:r>
      <w:r w:rsidRPr="00AF59AA">
        <w:rPr>
          <w:rFonts w:asciiTheme="minorHAnsi" w:hAnsiTheme="minorHAnsi"/>
          <w:b/>
          <w:bCs/>
          <w:u w:val="single"/>
        </w:rPr>
        <w:t xml:space="preserve">even </w:t>
      </w:r>
      <w:r w:rsidRPr="00AF59AA">
        <w:rPr>
          <w:rFonts w:asciiTheme="minorHAnsi" w:hAnsiTheme="minorHAnsi"/>
          <w:b/>
          <w:bCs/>
          <w:highlight w:val="green"/>
          <w:u w:val="single"/>
        </w:rPr>
        <w:t>worse</w:t>
      </w:r>
      <w:r w:rsidRPr="00AF59AA">
        <w:rPr>
          <w:rFonts w:asciiTheme="minorHAnsi" w:hAnsiTheme="minorHAnsi"/>
          <w:sz w:val="16"/>
        </w:rPr>
        <w:t xml:space="preserve">. </w:t>
      </w:r>
      <w:r w:rsidRPr="00AF59AA">
        <w:rPr>
          <w:rFonts w:asciiTheme="minorHAnsi" w:hAnsiTheme="minorHAnsi"/>
          <w:b/>
          <w:bCs/>
          <w:u w:val="single"/>
        </w:rPr>
        <w:t>So</w:t>
      </w:r>
      <w:r w:rsidRPr="00AF59AA">
        <w:rPr>
          <w:rFonts w:asciiTheme="minorHAnsi" w:hAnsiTheme="minorHAnsi"/>
          <w:sz w:val="16"/>
        </w:rPr>
        <w:t xml:space="preserve">, </w:t>
      </w:r>
      <w:r w:rsidRPr="00AF59AA">
        <w:rPr>
          <w:rFonts w:asciiTheme="minorHAnsi" w:hAnsiTheme="minorHAnsi"/>
          <w:b/>
          <w:bCs/>
          <w:u w:val="single"/>
        </w:rPr>
        <w:t xml:space="preserve">in that </w:t>
      </w:r>
      <w:r w:rsidRPr="00AF59AA">
        <w:rPr>
          <w:rFonts w:asciiTheme="minorHAnsi" w:hAnsiTheme="minorHAnsi"/>
          <w:bCs/>
          <w:sz w:val="12"/>
        </w:rPr>
        <w:t>¶</w:t>
      </w:r>
      <w:r w:rsidRPr="00AF59AA">
        <w:rPr>
          <w:rFonts w:asciiTheme="minorHAnsi" w:hAnsiTheme="minorHAnsi"/>
          <w:b/>
          <w:bCs/>
          <w:u w:val="single"/>
        </w:rPr>
        <w:t xml:space="preserve"> spirit of learning by visualizing, let’s think about a period of rising </w:t>
      </w:r>
      <w:r w:rsidRPr="00AF59AA">
        <w:rPr>
          <w:rFonts w:asciiTheme="minorHAnsi" w:hAnsiTheme="minorHAnsi"/>
          <w:bCs/>
          <w:sz w:val="12"/>
        </w:rPr>
        <w:t>¶</w:t>
      </w:r>
      <w:r w:rsidRPr="00AF59AA">
        <w:rPr>
          <w:rFonts w:asciiTheme="minorHAnsi" w:hAnsiTheme="minorHAnsi"/>
          <w:b/>
          <w:bCs/>
          <w:u w:val="single"/>
        </w:rPr>
        <w:t xml:space="preserve"> tensions </w:t>
      </w:r>
      <w:r w:rsidRPr="00AF59AA">
        <w:rPr>
          <w:rFonts w:asciiTheme="minorHAnsi" w:hAnsiTheme="minorHAnsi"/>
          <w:sz w:val="16"/>
        </w:rPr>
        <w:t>between the U.S. and China.</w:t>
      </w:r>
    </w:p>
    <w:p w14:paraId="2D3ADEB4" w14:textId="77777777" w:rsidR="00BB0E02" w:rsidRPr="00AF59AA" w:rsidRDefault="00BB0E02" w:rsidP="00BB0E02">
      <w:pPr>
        <w:rPr>
          <w:rFonts w:asciiTheme="minorHAnsi" w:hAnsiTheme="minorHAnsi"/>
        </w:rPr>
      </w:pPr>
    </w:p>
    <w:p w14:paraId="467E6526" w14:textId="77777777" w:rsidR="00BB0E02" w:rsidRPr="00AF59AA" w:rsidRDefault="00BB0E02" w:rsidP="00BB0E02">
      <w:pPr>
        <w:rPr>
          <w:rFonts w:asciiTheme="minorHAnsi" w:hAnsiTheme="minorHAnsi"/>
        </w:rPr>
      </w:pPr>
    </w:p>
    <w:p w14:paraId="79FB40C3" w14:textId="77777777" w:rsidR="00BB0E02" w:rsidRPr="00AF59AA" w:rsidRDefault="00BB0E02" w:rsidP="00BB0E02">
      <w:pPr>
        <w:pStyle w:val="Heading4"/>
        <w:rPr>
          <w:rFonts w:asciiTheme="minorHAnsi" w:hAnsiTheme="minorHAnsi"/>
        </w:rPr>
      </w:pPr>
      <w:r w:rsidRPr="00AF59AA">
        <w:rPr>
          <w:rFonts w:asciiTheme="minorHAnsi" w:hAnsiTheme="minorHAnsi"/>
        </w:rPr>
        <w:t>Cyberwar is plausible enough to merit academic attention</w:t>
      </w:r>
    </w:p>
    <w:p w14:paraId="36F07080" w14:textId="77777777" w:rsidR="00BB0E02" w:rsidRPr="00AF59AA" w:rsidRDefault="00BB0E02" w:rsidP="00BB0E02">
      <w:pPr>
        <w:rPr>
          <w:rFonts w:asciiTheme="minorHAnsi" w:hAnsiTheme="minorHAnsi"/>
        </w:rPr>
      </w:pPr>
    </w:p>
    <w:p w14:paraId="4118BB7C" w14:textId="77777777" w:rsidR="00BB0E02" w:rsidRPr="00AF59AA" w:rsidRDefault="00BB0E02" w:rsidP="00BB0E02">
      <w:pPr>
        <w:rPr>
          <w:rFonts w:asciiTheme="minorHAnsi" w:hAnsiTheme="minorHAnsi"/>
          <w:b/>
          <w:bCs/>
          <w:sz w:val="26"/>
        </w:rPr>
      </w:pPr>
      <w:r w:rsidRPr="00AF59AA">
        <w:rPr>
          <w:rFonts w:asciiTheme="minorHAnsi" w:hAnsiTheme="minorHAnsi"/>
          <w:b/>
          <w:bCs/>
          <w:sz w:val="26"/>
        </w:rPr>
        <w:t>Junio ‘13</w:t>
      </w:r>
    </w:p>
    <w:p w14:paraId="6CDD6DD8" w14:textId="77777777" w:rsidR="00BB0E02" w:rsidRPr="00AF59AA" w:rsidRDefault="00BB0E02" w:rsidP="00BB0E02">
      <w:pPr>
        <w:rPr>
          <w:rFonts w:asciiTheme="minorHAnsi" w:hAnsiTheme="minorHAnsi"/>
          <w:sz w:val="16"/>
          <w:szCs w:val="16"/>
        </w:rPr>
      </w:pPr>
      <w:r w:rsidRPr="00AF59AA">
        <w:rPr>
          <w:rFonts w:asciiTheme="minorHAnsi" w:hAnsiTheme="minorHAnsi"/>
          <w:sz w:val="16"/>
          <w:szCs w:val="16"/>
        </w:rPr>
        <w:t>[Timothy J. Junio (Tim)is a doctoral candidate of political science at the</w:t>
      </w:r>
      <w:r w:rsidRPr="00AF59AA">
        <w:rPr>
          <w:rFonts w:asciiTheme="minorHAnsi" w:hAnsiTheme="minorHAnsi"/>
          <w:sz w:val="12"/>
          <w:szCs w:val="16"/>
        </w:rPr>
        <w:t xml:space="preserve">¶ </w:t>
      </w:r>
      <w:r w:rsidRPr="00AF59AA">
        <w:rPr>
          <w:rFonts w:asciiTheme="minorHAnsi" w:hAnsiTheme="minorHAnsi"/>
          <w:sz w:val="16"/>
          <w:szCs w:val="16"/>
        </w:rPr>
        <w:t>University of Pennsylvania and a predoctoral fellow at the Center for</w:t>
      </w:r>
      <w:r w:rsidRPr="00AF59AA">
        <w:rPr>
          <w:rFonts w:asciiTheme="minorHAnsi" w:hAnsiTheme="minorHAnsi"/>
          <w:sz w:val="12"/>
          <w:szCs w:val="16"/>
        </w:rPr>
        <w:t xml:space="preserve">¶ </w:t>
      </w:r>
      <w:r w:rsidRPr="00AF59AA">
        <w:rPr>
          <w:rFonts w:asciiTheme="minorHAnsi" w:hAnsiTheme="minorHAnsi"/>
          <w:sz w:val="16"/>
          <w:szCs w:val="16"/>
        </w:rPr>
        <w:t>International Security and Cooperation (CISAC) at Stanford University.</w:t>
      </w:r>
      <w:r w:rsidRPr="00AF59AA">
        <w:rPr>
          <w:rFonts w:asciiTheme="minorHAnsi" w:hAnsiTheme="minorHAnsi"/>
          <w:sz w:val="12"/>
          <w:szCs w:val="16"/>
        </w:rPr>
        <w:t xml:space="preserve">¶ </w:t>
      </w:r>
      <w:r w:rsidRPr="00AF59AA">
        <w:rPr>
          <w:rFonts w:asciiTheme="minorHAnsi" w:hAnsiTheme="minorHAnsi"/>
          <w:sz w:val="16"/>
          <w:szCs w:val="16"/>
        </w:rPr>
        <w:t>He also develops new cyber capabilities at the Defense Advanced</w:t>
      </w:r>
      <w:r w:rsidRPr="00AF59AA">
        <w:rPr>
          <w:rFonts w:asciiTheme="minorHAnsi" w:hAnsiTheme="minorHAnsi"/>
          <w:sz w:val="12"/>
          <w:szCs w:val="16"/>
        </w:rPr>
        <w:t xml:space="preserve">¶ </w:t>
      </w:r>
      <w:r w:rsidRPr="00AF59AA">
        <w:rPr>
          <w:rFonts w:asciiTheme="minorHAnsi" w:hAnsiTheme="minorHAnsi"/>
          <w:sz w:val="16"/>
          <w:szCs w:val="16"/>
        </w:rPr>
        <w:t>Research Projects Agency (DARPA). How Probable is Cyber War? Bringing</w:t>
      </w:r>
      <w:r w:rsidRPr="00AF59AA">
        <w:rPr>
          <w:rFonts w:asciiTheme="minorHAnsi" w:hAnsiTheme="minorHAnsi"/>
          <w:sz w:val="12"/>
          <w:szCs w:val="16"/>
        </w:rPr>
        <w:t xml:space="preserve">¶ </w:t>
      </w:r>
      <w:r w:rsidRPr="00AF59AA">
        <w:rPr>
          <w:rFonts w:asciiTheme="minorHAnsi" w:hAnsiTheme="minorHAnsi"/>
          <w:sz w:val="16"/>
          <w:szCs w:val="16"/>
        </w:rPr>
        <w:t>IR Theory Back In to the Cyber Conflict Debate, Journal of Strategic Studies, 36:1,</w:t>
      </w:r>
      <w:r w:rsidRPr="00AF59AA">
        <w:rPr>
          <w:rFonts w:asciiTheme="minorHAnsi" w:hAnsiTheme="minorHAnsi"/>
          <w:sz w:val="12"/>
          <w:szCs w:val="16"/>
        </w:rPr>
        <w:t xml:space="preserve">¶ </w:t>
      </w:r>
      <w:r w:rsidRPr="00AF59AA">
        <w:rPr>
          <w:rFonts w:asciiTheme="minorHAnsi" w:hAnsiTheme="minorHAnsi"/>
          <w:sz w:val="16"/>
          <w:szCs w:val="16"/>
        </w:rPr>
        <w:t>125-133. ETB]</w:t>
      </w:r>
    </w:p>
    <w:p w14:paraId="05CBE398" w14:textId="77777777" w:rsidR="00BB0E02" w:rsidRPr="00AF59AA" w:rsidRDefault="00BB0E02" w:rsidP="00BB0E02">
      <w:pPr>
        <w:rPr>
          <w:rFonts w:asciiTheme="minorHAnsi" w:hAnsiTheme="minorHAnsi"/>
        </w:rPr>
      </w:pPr>
    </w:p>
    <w:p w14:paraId="79E6F5E3" w14:textId="77777777" w:rsidR="00BB0E02" w:rsidRPr="00AF59AA" w:rsidRDefault="00BB0E02" w:rsidP="00BB0E02">
      <w:pPr>
        <w:rPr>
          <w:rFonts w:asciiTheme="minorHAnsi" w:hAnsiTheme="minorHAnsi"/>
          <w:b/>
          <w:bCs/>
          <w:u w:val="single"/>
        </w:rPr>
      </w:pPr>
      <w:r w:rsidRPr="00AF59AA">
        <w:rPr>
          <w:rFonts w:asciiTheme="minorHAnsi" w:hAnsiTheme="minorHAnsi"/>
          <w:sz w:val="16"/>
        </w:rPr>
        <w:t xml:space="preserve">So, </w:t>
      </w:r>
      <w:r w:rsidRPr="00AF59AA">
        <w:rPr>
          <w:rStyle w:val="StyleBoldUnderline"/>
          <w:rFonts w:asciiTheme="minorHAnsi" w:hAnsiTheme="minorHAnsi"/>
          <w:highlight w:val="green"/>
        </w:rPr>
        <w:t>how much should scholars</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and practitioners </w:t>
      </w:r>
      <w:r w:rsidRPr="00AF59AA">
        <w:rPr>
          <w:rStyle w:val="StyleBoldUnderline"/>
          <w:rFonts w:asciiTheme="minorHAnsi" w:hAnsiTheme="minorHAnsi"/>
          <w:highlight w:val="green"/>
        </w:rPr>
        <w:t>care about cyber war</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 belief that cyber war is hyped appears to have motivated Rid and Liff</w:t>
      </w:r>
      <w:r w:rsidRPr="00AF59AA">
        <w:rPr>
          <w:rFonts w:asciiTheme="minorHAnsi" w:hAnsiTheme="minorHAnsi"/>
          <w:sz w:val="12"/>
        </w:rPr>
        <w:t>¶</w:t>
      </w:r>
      <w:r w:rsidRPr="00AF59AA">
        <w:rPr>
          <w:rFonts w:asciiTheme="minorHAnsi" w:hAnsiTheme="minorHAnsi"/>
          <w:sz w:val="16"/>
        </w:rPr>
        <w:t xml:space="preserve"> to pen their pieces. </w:t>
      </w:r>
      <w:r w:rsidRPr="00AF59AA">
        <w:rPr>
          <w:rFonts w:asciiTheme="minorHAnsi" w:hAnsiTheme="minorHAnsi"/>
          <w:sz w:val="16"/>
          <w:highlight w:val="green"/>
        </w:rPr>
        <w:t xml:space="preserve">A </w:t>
      </w:r>
      <w:r w:rsidRPr="00AF59AA">
        <w:rPr>
          <w:rFonts w:asciiTheme="minorHAnsi" w:hAnsiTheme="minorHAnsi"/>
          <w:b/>
          <w:bCs/>
          <w:highlight w:val="green"/>
          <w:u w:val="single"/>
        </w:rPr>
        <w:t xml:space="preserve">satisfying answer must explain </w:t>
      </w:r>
      <w:r w:rsidRPr="00AF59AA">
        <w:rPr>
          <w:rFonts w:asciiTheme="minorHAnsi" w:hAnsiTheme="minorHAnsi"/>
          <w:b/>
          <w:bCs/>
          <w:u w:val="single"/>
        </w:rPr>
        <w:t>at least two things:</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the destructive potential </w:t>
      </w:r>
      <w:r w:rsidRPr="00AF59AA">
        <w:rPr>
          <w:rFonts w:asciiTheme="minorHAnsi" w:hAnsiTheme="minorHAnsi"/>
          <w:b/>
          <w:bCs/>
          <w:u w:val="single"/>
        </w:rPr>
        <w:t xml:space="preserve">of cyber war, </w:t>
      </w:r>
      <w:r w:rsidRPr="00AF59AA">
        <w:rPr>
          <w:rFonts w:asciiTheme="minorHAnsi" w:hAnsiTheme="minorHAnsi"/>
          <w:b/>
          <w:bCs/>
          <w:highlight w:val="green"/>
          <w:u w:val="single"/>
        </w:rPr>
        <w:t xml:space="preserve">and the probability </w:t>
      </w:r>
      <w:r w:rsidRPr="00AF59AA">
        <w:rPr>
          <w:rFonts w:asciiTheme="minorHAnsi" w:hAnsiTheme="minorHAnsi"/>
          <w:b/>
          <w:bCs/>
          <w:u w:val="single"/>
        </w:rPr>
        <w:t>that it will</w:t>
      </w:r>
      <w:r w:rsidRPr="00AF59AA">
        <w:rPr>
          <w:rFonts w:asciiTheme="minorHAnsi" w:hAnsiTheme="minorHAnsi"/>
          <w:bCs/>
          <w:sz w:val="12"/>
        </w:rPr>
        <w:t>¶</w:t>
      </w:r>
      <w:r w:rsidRPr="00AF59AA">
        <w:rPr>
          <w:rFonts w:asciiTheme="minorHAnsi" w:hAnsiTheme="minorHAnsi"/>
          <w:b/>
          <w:bCs/>
          <w:u w:val="single"/>
        </w:rPr>
        <w:t xml:space="preserve"> happen. It appears uncontroversial that, </w:t>
      </w:r>
      <w:r w:rsidRPr="00AF59AA">
        <w:rPr>
          <w:rFonts w:asciiTheme="minorHAnsi" w:hAnsiTheme="minorHAnsi"/>
          <w:sz w:val="16"/>
        </w:rPr>
        <w:t xml:space="preserve">if </w:t>
      </w:r>
      <w:r w:rsidRPr="00AF59AA">
        <w:rPr>
          <w:rFonts w:asciiTheme="minorHAnsi" w:hAnsiTheme="minorHAnsi"/>
          <w:b/>
          <w:bCs/>
          <w:u w:val="single"/>
        </w:rPr>
        <w:t>cyber war</w:t>
      </w:r>
      <w:r w:rsidRPr="00AF59AA">
        <w:rPr>
          <w:rFonts w:asciiTheme="minorHAnsi" w:hAnsiTheme="minorHAnsi"/>
          <w:sz w:val="16"/>
        </w:rPr>
        <w:t xml:space="preserve"> happens, it </w:t>
      </w:r>
      <w:r w:rsidRPr="00AF59AA">
        <w:rPr>
          <w:rFonts w:asciiTheme="minorHAnsi" w:hAnsiTheme="minorHAnsi"/>
          <w:b/>
          <w:bCs/>
          <w:u w:val="single"/>
        </w:rPr>
        <w:t xml:space="preserve">will be </w:t>
      </w:r>
      <w:r w:rsidRPr="00AF59AA">
        <w:rPr>
          <w:rFonts w:asciiTheme="minorHAnsi" w:hAnsiTheme="minorHAnsi"/>
          <w:bCs/>
          <w:sz w:val="12"/>
        </w:rPr>
        <w:t>¶</w:t>
      </w:r>
      <w:r w:rsidRPr="00AF59AA">
        <w:rPr>
          <w:rFonts w:asciiTheme="minorHAnsi" w:hAnsiTheme="minorHAnsi"/>
          <w:b/>
          <w:bCs/>
          <w:u w:val="single"/>
        </w:rPr>
        <w:t xml:space="preserve"> highly costly</w:t>
      </w:r>
      <w:r w:rsidRPr="00AF59AA">
        <w:rPr>
          <w:rFonts w:asciiTheme="minorHAnsi" w:hAnsiTheme="minorHAnsi"/>
          <w:sz w:val="16"/>
        </w:rPr>
        <w:t xml:space="preserve"> even if not lethal. Few contest the idea that a successful</w:t>
      </w:r>
      <w:r w:rsidRPr="00AF59AA">
        <w:rPr>
          <w:rFonts w:asciiTheme="minorHAnsi" w:hAnsiTheme="minorHAnsi"/>
          <w:sz w:val="12"/>
        </w:rPr>
        <w:t>¶</w:t>
      </w:r>
      <w:r w:rsidRPr="00AF59AA">
        <w:rPr>
          <w:rFonts w:asciiTheme="minorHAnsi" w:hAnsiTheme="minorHAnsi"/>
          <w:sz w:val="16"/>
        </w:rPr>
        <w:t xml:space="preserve"> and sustained degradation of military capabilities, deprivation of</w:t>
      </w:r>
      <w:r w:rsidRPr="00AF59AA">
        <w:rPr>
          <w:rFonts w:asciiTheme="minorHAnsi" w:hAnsiTheme="minorHAnsi"/>
          <w:sz w:val="12"/>
        </w:rPr>
        <w:t>¶</w:t>
      </w:r>
      <w:r w:rsidRPr="00AF59AA">
        <w:rPr>
          <w:rFonts w:asciiTheme="minorHAnsi" w:hAnsiTheme="minorHAnsi"/>
          <w:sz w:val="16"/>
        </w:rPr>
        <w:t xml:space="preserve"> civilian services, destruction of ﬁnancial records, or other such ‘digital</w:t>
      </w:r>
      <w:r w:rsidRPr="00AF59AA">
        <w:rPr>
          <w:rFonts w:asciiTheme="minorHAnsi" w:hAnsiTheme="minorHAnsi"/>
          <w:sz w:val="12"/>
        </w:rPr>
        <w:t>¶</w:t>
      </w:r>
      <w:r w:rsidRPr="00AF59AA">
        <w:rPr>
          <w:rFonts w:asciiTheme="minorHAnsi" w:hAnsiTheme="minorHAnsi"/>
          <w:sz w:val="16"/>
        </w:rPr>
        <w:t xml:space="preserve"> Pearl Harbor’ scenarios, would be pretty bad.</w:t>
      </w:r>
      <w:r w:rsidRPr="00AF59AA">
        <w:rPr>
          <w:rFonts w:asciiTheme="minorHAnsi" w:hAnsiTheme="minorHAnsi"/>
          <w:sz w:val="12"/>
        </w:rPr>
        <w:t>¶</w:t>
      </w:r>
      <w:r w:rsidRPr="00AF59AA">
        <w:rPr>
          <w:rFonts w:asciiTheme="minorHAnsi" w:hAnsiTheme="minorHAnsi"/>
          <w:sz w:val="16"/>
        </w:rPr>
        <w:t xml:space="preserve"> On the other hand, there is little agreement in academic or policy</w:t>
      </w:r>
      <w:r w:rsidRPr="00AF59AA">
        <w:rPr>
          <w:rFonts w:asciiTheme="minorHAnsi" w:hAnsiTheme="minorHAnsi"/>
          <w:sz w:val="12"/>
        </w:rPr>
        <w:t>¶</w:t>
      </w:r>
      <w:r w:rsidRPr="00AF59AA">
        <w:rPr>
          <w:rFonts w:asciiTheme="minorHAnsi" w:hAnsiTheme="minorHAnsi"/>
          <w:sz w:val="16"/>
        </w:rPr>
        <w:t xml:space="preserve"> circles regarding whether or not cyber war will happen. </w:t>
      </w:r>
      <w:r w:rsidRPr="00AF59AA">
        <w:rPr>
          <w:rFonts w:asciiTheme="minorHAnsi" w:hAnsiTheme="minorHAnsi"/>
          <w:b/>
          <w:bCs/>
          <w:highlight w:val="green"/>
          <w:u w:val="single"/>
        </w:rPr>
        <w:t>This response</w:t>
      </w:r>
      <w:r w:rsidRPr="00AF59AA">
        <w:rPr>
          <w:rFonts w:asciiTheme="minorHAnsi" w:hAnsiTheme="minorHAnsi"/>
          <w:bCs/>
          <w:sz w:val="12"/>
          <w:highlight w:val="green"/>
        </w:rPr>
        <w:t>¶</w:t>
      </w:r>
      <w:r w:rsidRPr="00AF59AA">
        <w:rPr>
          <w:rFonts w:asciiTheme="minorHAnsi" w:hAnsiTheme="minorHAnsi"/>
          <w:b/>
          <w:bCs/>
          <w:highlight w:val="green"/>
          <w:u w:val="single"/>
        </w:rPr>
        <w:t xml:space="preserve"> offers an important corrective to narratives that cyber war is</w:t>
      </w:r>
      <w:r w:rsidRPr="00AF59AA">
        <w:rPr>
          <w:rFonts w:asciiTheme="minorHAnsi" w:hAnsiTheme="minorHAnsi"/>
          <w:bCs/>
          <w:sz w:val="12"/>
          <w:highlight w:val="green"/>
        </w:rPr>
        <w:t>¶</w:t>
      </w:r>
      <w:r w:rsidRPr="00AF59AA">
        <w:rPr>
          <w:rFonts w:asciiTheme="minorHAnsi" w:hAnsiTheme="minorHAnsi"/>
          <w:b/>
          <w:bCs/>
          <w:highlight w:val="green"/>
          <w:u w:val="single"/>
        </w:rPr>
        <w:t xml:space="preserve"> improbable</w:t>
      </w:r>
      <w:r w:rsidRPr="00AF59AA">
        <w:rPr>
          <w:rFonts w:asciiTheme="minorHAnsi" w:hAnsiTheme="minorHAnsi"/>
          <w:b/>
          <w:bCs/>
          <w:u w:val="single"/>
        </w:rPr>
        <w:t>. A small number of premises lead to a conclusion that</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cyber war is</w:t>
      </w:r>
      <w:r w:rsidRPr="00AF59AA">
        <w:rPr>
          <w:rFonts w:asciiTheme="minorHAnsi" w:hAnsiTheme="minorHAnsi"/>
          <w:b/>
          <w:bCs/>
          <w:u w:val="single"/>
        </w:rPr>
        <w:t xml:space="preserve">, at a minimum, </w:t>
      </w:r>
      <w:r w:rsidRPr="00AF59AA">
        <w:rPr>
          <w:rFonts w:asciiTheme="minorHAnsi" w:hAnsiTheme="minorHAnsi"/>
          <w:b/>
          <w:bCs/>
          <w:highlight w:val="green"/>
          <w:u w:val="single"/>
        </w:rPr>
        <w:t>plausible enough to merit serious</w:t>
      </w:r>
      <w:r w:rsidRPr="00AF59AA">
        <w:rPr>
          <w:rFonts w:asciiTheme="minorHAnsi" w:hAnsiTheme="minorHAnsi"/>
          <w:bCs/>
          <w:sz w:val="12"/>
          <w:highlight w:val="green"/>
        </w:rPr>
        <w:t>¶</w:t>
      </w:r>
      <w:r w:rsidRPr="00AF59AA">
        <w:rPr>
          <w:rFonts w:asciiTheme="minorHAnsi" w:hAnsiTheme="minorHAnsi"/>
          <w:b/>
          <w:bCs/>
          <w:highlight w:val="green"/>
          <w:u w:val="single"/>
        </w:rPr>
        <w:t xml:space="preserve"> attention</w:t>
      </w:r>
      <w:r w:rsidRPr="00AF59AA">
        <w:rPr>
          <w:rFonts w:asciiTheme="minorHAnsi" w:hAnsiTheme="minorHAnsi"/>
          <w:b/>
          <w:bCs/>
          <w:u w:val="single"/>
        </w:rPr>
        <w:t>. Further research would do well to commit to theoretical</w:t>
      </w:r>
      <w:r w:rsidRPr="00AF59AA">
        <w:rPr>
          <w:rFonts w:asciiTheme="minorHAnsi" w:hAnsiTheme="minorHAnsi"/>
          <w:bCs/>
          <w:sz w:val="12"/>
        </w:rPr>
        <w:t>¶</w:t>
      </w:r>
      <w:r w:rsidRPr="00AF59AA">
        <w:rPr>
          <w:rFonts w:asciiTheme="minorHAnsi" w:hAnsiTheme="minorHAnsi"/>
          <w:b/>
          <w:bCs/>
          <w:u w:val="single"/>
        </w:rPr>
        <w:t xml:space="preserve"> paradigms,</w:t>
      </w:r>
      <w:r w:rsidRPr="00AF59AA">
        <w:rPr>
          <w:rFonts w:asciiTheme="minorHAnsi" w:hAnsiTheme="minorHAnsi"/>
          <w:sz w:val="16"/>
        </w:rPr>
        <w:t xml:space="preserve"> such as the </w:t>
      </w:r>
      <w:r w:rsidRPr="00AF59AA">
        <w:rPr>
          <w:rFonts w:asciiTheme="minorHAnsi" w:hAnsiTheme="minorHAnsi"/>
          <w:sz w:val="16"/>
        </w:rPr>
        <w:lastRenderedPageBreak/>
        <w:t xml:space="preserve">approach recommended in Table 1. </w:t>
      </w:r>
      <w:r w:rsidRPr="00AF59AA">
        <w:rPr>
          <w:rFonts w:asciiTheme="minorHAnsi" w:hAnsiTheme="minorHAnsi"/>
          <w:b/>
          <w:bCs/>
          <w:u w:val="single"/>
        </w:rPr>
        <w:t>This kind of</w:t>
      </w:r>
      <w:r w:rsidRPr="00AF59AA">
        <w:rPr>
          <w:rFonts w:asciiTheme="minorHAnsi" w:hAnsiTheme="minorHAnsi"/>
          <w:bCs/>
          <w:sz w:val="12"/>
        </w:rPr>
        <w:t>¶</w:t>
      </w:r>
      <w:r w:rsidRPr="00AF59AA">
        <w:rPr>
          <w:rFonts w:asciiTheme="minorHAnsi" w:hAnsiTheme="minorHAnsi"/>
          <w:b/>
          <w:bCs/>
          <w:u w:val="single"/>
        </w:rPr>
        <w:t xml:space="preserve"> rigorous scholarship is a prerequisite to reducing the incidence of cyber</w:t>
      </w:r>
      <w:r w:rsidRPr="00AF59AA">
        <w:rPr>
          <w:rFonts w:asciiTheme="minorHAnsi" w:hAnsiTheme="minorHAnsi"/>
          <w:bCs/>
          <w:sz w:val="12"/>
        </w:rPr>
        <w:t>¶</w:t>
      </w:r>
      <w:r w:rsidRPr="00AF59AA">
        <w:rPr>
          <w:rFonts w:asciiTheme="minorHAnsi" w:hAnsiTheme="minorHAnsi"/>
          <w:b/>
          <w:bCs/>
          <w:u w:val="single"/>
        </w:rPr>
        <w:t xml:space="preserve"> conﬂict and avoiding cyber war.</w:t>
      </w:r>
    </w:p>
    <w:p w14:paraId="2C740418" w14:textId="77777777" w:rsidR="00BB0E02" w:rsidRPr="00AF59AA" w:rsidRDefault="00BB0E02" w:rsidP="00BB0E02">
      <w:pPr>
        <w:pStyle w:val="Heading4"/>
        <w:rPr>
          <w:rStyle w:val="Heading3Char"/>
          <w:rFonts w:asciiTheme="minorHAnsi" w:hAnsiTheme="minorHAnsi"/>
        </w:rPr>
      </w:pPr>
      <w:r w:rsidRPr="00AF59AA">
        <w:rPr>
          <w:rStyle w:val="Heading3Char"/>
          <w:rFonts w:asciiTheme="minorHAnsi" w:hAnsiTheme="minorHAnsi"/>
        </w:rPr>
        <w:t xml:space="preserve">Our impacts aren’t constructed until they prove it. </w:t>
      </w:r>
    </w:p>
    <w:p w14:paraId="79CDE5A8" w14:textId="77777777" w:rsidR="00BB0E02" w:rsidRPr="00AF59AA" w:rsidRDefault="00BB0E02" w:rsidP="00BB0E02">
      <w:pPr>
        <w:rPr>
          <w:rFonts w:asciiTheme="minorHAnsi" w:hAnsiTheme="minorHAnsi"/>
        </w:rPr>
      </w:pPr>
      <w:r w:rsidRPr="00AF59AA">
        <w:rPr>
          <w:rStyle w:val="Heading3Char"/>
          <w:rFonts w:asciiTheme="minorHAnsi"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6AF04F2C" w14:textId="77777777" w:rsidR="00BB0E02" w:rsidRPr="00AF59AA" w:rsidRDefault="00BB0E02" w:rsidP="00BB0E02">
      <w:pPr>
        <w:pStyle w:val="card"/>
        <w:rPr>
          <w:rFonts w:asciiTheme="minorHAnsi" w:hAnsiTheme="minorHAnsi"/>
        </w:rPr>
      </w:pPr>
      <w:r w:rsidRPr="00AF59AA">
        <w:rPr>
          <w:rStyle w:val="underline"/>
          <w:rFonts w:asciiTheme="minorHAnsi" w:eastAsiaTheme="majorEastAsia" w:hAnsiTheme="minorHAnsi"/>
          <w:highlight w:val="green"/>
        </w:rPr>
        <w:t>Every</w:t>
      </w:r>
      <w:r w:rsidRPr="00AF59AA">
        <w:rPr>
          <w:rStyle w:val="underline"/>
          <w:rFonts w:asciiTheme="minorHAnsi" w:eastAsiaTheme="majorEastAsia" w:hAnsiTheme="minorHAnsi"/>
        </w:rPr>
        <w:t xml:space="preserve"> true </w:t>
      </w:r>
      <w:r w:rsidRPr="00AF59AA">
        <w:rPr>
          <w:rStyle w:val="underline"/>
          <w:rFonts w:asciiTheme="minorHAnsi" w:eastAsiaTheme="majorEastAsia" w:hAnsiTheme="minorHAnsi"/>
          <w:highlight w:val="green"/>
        </w:rPr>
        <w:t>idea which discomforts you will seem to match</w:t>
      </w:r>
      <w:r w:rsidRPr="00AF59AA">
        <w:rPr>
          <w:rStyle w:val="underline"/>
          <w:rFonts w:asciiTheme="minorHAnsi" w:eastAsiaTheme="majorEastAsia" w:hAnsiTheme="minorHAnsi"/>
        </w:rPr>
        <w:t xml:space="preserve"> the pattern of at least one </w:t>
      </w:r>
      <w:r w:rsidRPr="00AF59AA">
        <w:rPr>
          <w:rStyle w:val="underline"/>
          <w:rFonts w:asciiTheme="minorHAnsi" w:eastAsiaTheme="majorEastAsia" w:hAnsiTheme="minorHAnsi"/>
          <w:highlight w:val="green"/>
        </w:rPr>
        <w:t>psychological error</w:t>
      </w:r>
      <w:r w:rsidRPr="00AF59AA">
        <w:rPr>
          <w:rFonts w:asciiTheme="minorHAnsi" w:hAnsiTheme="minorHAnsi"/>
        </w:rPr>
        <w:t xml:space="preserve">. Robert Pirsig said: “The world’s biggest fool can say the sun is shining, but that doesn’t make it dark out.” </w:t>
      </w:r>
      <w:r w:rsidRPr="00AF59AA">
        <w:rPr>
          <w:rStyle w:val="underline"/>
          <w:rFonts w:asciiTheme="minorHAnsi" w:eastAsiaTheme="majorEastAsia" w:hAnsiTheme="minorHAnsi"/>
        </w:rPr>
        <w:t xml:space="preserve">If you believe someone is guilty of a psychological error, then </w:t>
      </w:r>
      <w:r w:rsidRPr="00AF59AA">
        <w:rPr>
          <w:rStyle w:val="underline"/>
          <w:rFonts w:asciiTheme="minorHAnsi" w:eastAsiaTheme="majorEastAsia" w:hAnsiTheme="minorHAnsi"/>
          <w:highlight w:val="green"/>
        </w:rPr>
        <w:t>demonstrate your competence by first demolishing their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consequential factual errors. If there are no factual errors, then what matters the psychology? </w:t>
      </w:r>
      <w:r w:rsidRPr="00AF59AA">
        <w:rPr>
          <w:rStyle w:val="underline"/>
          <w:rFonts w:asciiTheme="minorHAnsi" w:eastAsiaTheme="majorEastAsia" w:hAnsiTheme="minorHAnsi"/>
        </w:rPr>
        <w:t xml:space="preserve">The temptation of psychology is that, </w:t>
      </w:r>
      <w:r w:rsidRPr="00AF59AA">
        <w:rPr>
          <w:rStyle w:val="underline"/>
          <w:rFonts w:asciiTheme="minorHAnsi" w:eastAsiaTheme="majorEastAsia" w:hAnsiTheme="minorHAnsi"/>
          <w:highlight w:val="green"/>
        </w:rPr>
        <w:t>knowing a little psychology, we can meddle in arguments where we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have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no </w:t>
      </w:r>
      <w:r w:rsidRPr="00AF59AA">
        <w:rPr>
          <w:rStyle w:val="underline"/>
          <w:rFonts w:asciiTheme="minorHAnsi" w:eastAsiaTheme="majorEastAsia" w:hAnsiTheme="minorHAnsi"/>
        </w:rPr>
        <w:t xml:space="preserve">technical </w:t>
      </w:r>
      <w:r w:rsidRPr="00AF59AA">
        <w:rPr>
          <w:rStyle w:val="underline"/>
          <w:rFonts w:asciiTheme="minorHAnsi" w:eastAsiaTheme="majorEastAsia" w:hAnsiTheme="minorHAnsi"/>
          <w:highlight w:val="green"/>
        </w:rPr>
        <w:t>expertise –</w:t>
      </w:r>
      <w:r w:rsidRPr="00AF59AA">
        <w:rPr>
          <w:rStyle w:val="underline"/>
          <w:rFonts w:asciiTheme="minorHAnsi" w:eastAsiaTheme="majorEastAsia" w:hAnsiTheme="minorHAnsi"/>
        </w:rPr>
        <w:t xml:space="preserve"> instead sagely analyzing the psychology of the disputants</w:t>
      </w:r>
      <w:r w:rsidRPr="00AF59AA">
        <w:rPr>
          <w:rFonts w:asciiTheme="minorHAnsi" w:hAnsiTheme="minorHAnsi"/>
        </w:rPr>
        <w:t xml:space="preserve">. </w:t>
      </w:r>
      <w:r w:rsidRPr="00AF59AA">
        <w:rPr>
          <w:rStyle w:val="StyleBoldUnderline"/>
          <w:rFonts w:asciiTheme="minorHAnsi" w:hAnsiTheme="minorHAnsi"/>
          <w:highlight w:val="green"/>
        </w:rPr>
        <w:t>If someone wrote a novel about an asteroid</w:t>
      </w:r>
      <w:r w:rsidRPr="00AF59AA">
        <w:rPr>
          <w:rStyle w:val="StyleBoldUnderline"/>
          <w:rFonts w:asciiTheme="minorHAnsi" w:hAnsiTheme="minorHAnsi"/>
        </w:rPr>
        <w:t xml:space="preserve"> strike </w:t>
      </w:r>
      <w:r w:rsidRPr="00AF59AA">
        <w:rPr>
          <w:rStyle w:val="StyleBoldUnderline"/>
          <w:rFonts w:asciiTheme="minorHAnsi" w:hAnsiTheme="minorHAnsi"/>
          <w:highlight w:val="green"/>
        </w:rPr>
        <w:t>destroying</w:t>
      </w:r>
      <w:r w:rsidRPr="00AF59AA">
        <w:rPr>
          <w:rStyle w:val="StyleBoldUnderline"/>
          <w:rFonts w:asciiTheme="minorHAnsi" w:hAnsiTheme="minorHAnsi"/>
        </w:rPr>
        <w:t xml:space="preserve"> modern </w:t>
      </w:r>
      <w:r w:rsidRPr="00AF59AA">
        <w:rPr>
          <w:rStyle w:val="StyleBoldUnderline"/>
          <w:rFonts w:asciiTheme="minorHAnsi" w:hAnsiTheme="minorHAnsi"/>
          <w:highlight w:val="green"/>
        </w:rPr>
        <w:t>civilization</w:t>
      </w:r>
      <w:r w:rsidRPr="00AF59AA">
        <w:rPr>
          <w:rStyle w:val="StyleBoldUnderline"/>
          <w:rFonts w:asciiTheme="minorHAnsi" w:hAnsiTheme="minorHAnsi"/>
        </w:rPr>
        <w:t>,</w:t>
      </w:r>
      <w:r w:rsidRPr="00AF59AA">
        <w:rPr>
          <w:rFonts w:asciiTheme="minorHAnsi" w:hAnsiTheme="minorHAnsi"/>
        </w:rPr>
        <w:t xml:space="preserve"> then </w:t>
      </w:r>
      <w:r w:rsidRPr="00AF59AA">
        <w:rPr>
          <w:rStyle w:val="StyleBoldUnderline"/>
          <w:rFonts w:asciiTheme="minorHAnsi" w:hAnsiTheme="minorHAnsi"/>
          <w:highlight w:val="green"/>
        </w:rPr>
        <w:t>someone might criticize that</w:t>
      </w:r>
      <w:r w:rsidRPr="00AF59AA">
        <w:rPr>
          <w:rStyle w:val="StyleBoldUnderline"/>
          <w:rFonts w:asciiTheme="minorHAnsi" w:hAnsiTheme="minorHAnsi"/>
        </w:rPr>
        <w:t xml:space="preserve"> novel </w:t>
      </w:r>
      <w:r w:rsidRPr="00AF59AA">
        <w:rPr>
          <w:rStyle w:val="StyleBoldUnderline"/>
          <w:rFonts w:asciiTheme="minorHAnsi" w:hAnsiTheme="minorHAnsi"/>
          <w:highlight w:val="green"/>
        </w:rPr>
        <w:t>as</w:t>
      </w:r>
      <w:r w:rsidRPr="00AF59AA">
        <w:rPr>
          <w:rFonts w:asciiTheme="minorHAnsi" w:hAnsiTheme="minorHAnsi"/>
        </w:rPr>
        <w:t xml:space="preserve"> extreme, dystopian, </w:t>
      </w:r>
      <w:r w:rsidRPr="00AF59AA">
        <w:rPr>
          <w:rStyle w:val="StyleBoldUnderline"/>
          <w:rFonts w:asciiTheme="minorHAnsi" w:hAnsiTheme="minorHAnsi"/>
          <w:highlight w:val="green"/>
        </w:rPr>
        <w:t>apocalyptic</w:t>
      </w:r>
      <w:r w:rsidRPr="00AF59AA">
        <w:rPr>
          <w:rFonts w:asciiTheme="minorHAnsi" w:hAnsiTheme="minorHAnsi"/>
        </w:rPr>
        <w:t xml:space="preserve">; symptomatic of the author’s naive inability to deal with a complex technological society. </w:t>
      </w:r>
      <w:r w:rsidRPr="00AF59AA">
        <w:rPr>
          <w:rStyle w:val="StyleBoldUnderline"/>
          <w:rFonts w:asciiTheme="minorHAnsi" w:hAnsiTheme="minorHAnsi"/>
        </w:rPr>
        <w:t xml:space="preserve">We should recognize </w:t>
      </w:r>
      <w:r w:rsidRPr="00AF59AA">
        <w:rPr>
          <w:rStyle w:val="StyleBoldUnderline"/>
          <w:rFonts w:asciiTheme="minorHAnsi" w:hAnsiTheme="minorHAnsi"/>
          <w:highlight w:val="green"/>
        </w:rPr>
        <w:t>this as a literary criticism, not a scientific one</w:t>
      </w:r>
      <w:r w:rsidRPr="00AF59AA">
        <w:rPr>
          <w:rFonts w:asciiTheme="minorHAnsi" w:hAnsiTheme="minorHAnsi"/>
        </w:rPr>
        <w:t xml:space="preserve">; it is about good or bad novels, not good or bad hypotheses. </w:t>
      </w:r>
      <w:r w:rsidRPr="00AF59AA">
        <w:rPr>
          <w:rStyle w:val="StyleBoldUnderline"/>
          <w:rFonts w:asciiTheme="minorHAnsi" w:hAnsiTheme="minorHAnsi"/>
          <w:highlight w:val="green"/>
        </w:rPr>
        <w:t>To quantify the</w:t>
      </w:r>
      <w:r w:rsidRPr="00AF59AA">
        <w:rPr>
          <w:rStyle w:val="StyleBoldUnderline"/>
          <w:rFonts w:asciiTheme="minorHAnsi" w:hAnsiTheme="minorHAnsi"/>
        </w:rPr>
        <w:t xml:space="preserve"> annual </w:t>
      </w:r>
      <w:r w:rsidRPr="00AF59AA">
        <w:rPr>
          <w:rStyle w:val="StyleBoldUnderline"/>
          <w:rFonts w:asciiTheme="minorHAnsi" w:hAnsiTheme="minorHAnsi"/>
          <w:highlight w:val="green"/>
        </w:rPr>
        <w:t>probability of an asteroid strike</w:t>
      </w:r>
      <w:r w:rsidRPr="00AF59AA">
        <w:rPr>
          <w:rStyle w:val="StyleBoldUnderline"/>
          <w:rFonts w:asciiTheme="minorHAnsi" w:hAnsiTheme="minorHAnsi"/>
        </w:rPr>
        <w:t xml:space="preserve"> in real life, </w:t>
      </w:r>
      <w:r w:rsidRPr="00AF59AA">
        <w:rPr>
          <w:rStyle w:val="StyleBoldUnderline"/>
          <w:rFonts w:asciiTheme="minorHAnsi" w:hAnsiTheme="minorHAnsi"/>
          <w:highlight w:val="green"/>
        </w:rPr>
        <w:t>one must study astronomy and the historical record: no amount of literary criticism can put a number on it.</w:t>
      </w:r>
      <w:r w:rsidRPr="00AF59AA">
        <w:rPr>
          <w:rFonts w:asciiTheme="minorHAnsi" w:hAnsiTheme="minorHAnsi"/>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asciiTheme="minorHAnsi" w:eastAsiaTheme="majorEastAsia" w:hAnsiTheme="minorHAnsi"/>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rFonts w:asciiTheme="minorHAnsi" w:hAnsiTheme="minorHAnsi"/>
        </w:rPr>
        <w:t xml:space="preserve">. Despite all dangers and temptations, it is better to know about psychological biases than to not know. Otherwise we will walk directly into the whirling helicopter blades of life.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be very careful not to have too much fun accusing others of biases</w:t>
      </w:r>
      <w:r w:rsidRPr="00AF59AA">
        <w:rPr>
          <w:rStyle w:val="underline"/>
          <w:rFonts w:asciiTheme="minorHAnsi" w:eastAsiaTheme="majorEastAsia" w:hAnsiTheme="minorHAnsi"/>
        </w:rPr>
        <w:t>. That is the road that leads to becoming a sophisticated arguer – someone who, faced with any discomforting argument, finds at once a bias in it</w:t>
      </w:r>
      <w:r w:rsidRPr="00AF59AA">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201A2F9E" w14:textId="77777777" w:rsidR="00BB0E02" w:rsidRDefault="00BB0E02" w:rsidP="00BB0E02">
      <w:pPr>
        <w:spacing w:after="200" w:line="276" w:lineRule="auto"/>
        <w:rPr>
          <w:rFonts w:asciiTheme="minorHAnsi" w:hAnsiTheme="minorHAnsi" w:cstheme="minorBidi"/>
        </w:rPr>
      </w:pPr>
    </w:p>
    <w:p w14:paraId="5DD1CA7A" w14:textId="77777777" w:rsidR="00BB0E02" w:rsidRPr="00BB0E02" w:rsidRDefault="00BB0E02" w:rsidP="00BB0E02"/>
    <w:sectPr w:rsidR="00BB0E02" w:rsidRPr="00BB0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EDF1D" w14:textId="77777777" w:rsidR="00230DDA" w:rsidRDefault="00230DDA" w:rsidP="005F5576">
      <w:r>
        <w:separator/>
      </w:r>
    </w:p>
  </w:endnote>
  <w:endnote w:type="continuationSeparator" w:id="0">
    <w:p w14:paraId="7DABF95F" w14:textId="77777777" w:rsidR="00230DDA" w:rsidRDefault="00230DDA" w:rsidP="005F5576">
      <w:r>
        <w:continuationSeparator/>
      </w:r>
    </w:p>
  </w:endnote>
  <w:endnote w:type="continuationNotice" w:id="1">
    <w:p w14:paraId="67D0B6CF" w14:textId="77777777" w:rsidR="00230DDA" w:rsidRDefault="00230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6C4F2" w14:textId="77777777" w:rsidR="00230DDA" w:rsidRDefault="00230DDA" w:rsidP="005F5576">
      <w:r>
        <w:separator/>
      </w:r>
    </w:p>
  </w:footnote>
  <w:footnote w:type="continuationSeparator" w:id="0">
    <w:p w14:paraId="3B91CC5B" w14:textId="77777777" w:rsidR="00230DDA" w:rsidRDefault="00230DDA" w:rsidP="005F5576">
      <w:r>
        <w:continuationSeparator/>
      </w:r>
    </w:p>
  </w:footnote>
  <w:footnote w:type="continuationNotice" w:id="1">
    <w:p w14:paraId="7C23C590" w14:textId="77777777" w:rsidR="00230DDA" w:rsidRDefault="00230D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8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39C"/>
    <w:rsid w:val="00090BA2"/>
    <w:rsid w:val="000978A3"/>
    <w:rsid w:val="00097D7E"/>
    <w:rsid w:val="000A1D39"/>
    <w:rsid w:val="000A4FA5"/>
    <w:rsid w:val="000B61C8"/>
    <w:rsid w:val="000C27D7"/>
    <w:rsid w:val="000C767D"/>
    <w:rsid w:val="000D0B76"/>
    <w:rsid w:val="000D2AE5"/>
    <w:rsid w:val="000D3A26"/>
    <w:rsid w:val="000D3D8D"/>
    <w:rsid w:val="000E41A3"/>
    <w:rsid w:val="000E6135"/>
    <w:rsid w:val="000F37E7"/>
    <w:rsid w:val="00113C68"/>
    <w:rsid w:val="00114663"/>
    <w:rsid w:val="0012057B"/>
    <w:rsid w:val="00124706"/>
    <w:rsid w:val="00125196"/>
    <w:rsid w:val="00126D92"/>
    <w:rsid w:val="001301AC"/>
    <w:rsid w:val="001304DF"/>
    <w:rsid w:val="00140397"/>
    <w:rsid w:val="0014072D"/>
    <w:rsid w:val="00141F7D"/>
    <w:rsid w:val="00141FBF"/>
    <w:rsid w:val="0015012A"/>
    <w:rsid w:val="001630C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DDA"/>
    <w:rsid w:val="00236636"/>
    <w:rsid w:val="0024023F"/>
    <w:rsid w:val="00240C4E"/>
    <w:rsid w:val="00243DC0"/>
    <w:rsid w:val="00250E16"/>
    <w:rsid w:val="00257696"/>
    <w:rsid w:val="002624C5"/>
    <w:rsid w:val="0026382E"/>
    <w:rsid w:val="002710B9"/>
    <w:rsid w:val="00271945"/>
    <w:rsid w:val="00272786"/>
    <w:rsid w:val="00287AB7"/>
    <w:rsid w:val="00294D00"/>
    <w:rsid w:val="002A213E"/>
    <w:rsid w:val="002A612B"/>
    <w:rsid w:val="002B68A4"/>
    <w:rsid w:val="002C571D"/>
    <w:rsid w:val="002C5772"/>
    <w:rsid w:val="002D0374"/>
    <w:rsid w:val="002D2946"/>
    <w:rsid w:val="002D3F98"/>
    <w:rsid w:val="002D529E"/>
    <w:rsid w:val="002D6BD6"/>
    <w:rsid w:val="002E4DD9"/>
    <w:rsid w:val="002F0314"/>
    <w:rsid w:val="00310C80"/>
    <w:rsid w:val="0031175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902"/>
    <w:rsid w:val="00383E0A"/>
    <w:rsid w:val="003847C7"/>
    <w:rsid w:val="00385298"/>
    <w:rsid w:val="003852CE"/>
    <w:rsid w:val="00392E92"/>
    <w:rsid w:val="00395C83"/>
    <w:rsid w:val="003A2A3B"/>
    <w:rsid w:val="003A440C"/>
    <w:rsid w:val="003B024E"/>
    <w:rsid w:val="003B0C84"/>
    <w:rsid w:val="003B183E"/>
    <w:rsid w:val="003B2F3E"/>
    <w:rsid w:val="003B55B7"/>
    <w:rsid w:val="003C4FB0"/>
    <w:rsid w:val="003C756E"/>
    <w:rsid w:val="003D2C33"/>
    <w:rsid w:val="003E4018"/>
    <w:rsid w:val="003E4831"/>
    <w:rsid w:val="003E48DE"/>
    <w:rsid w:val="003E7E8B"/>
    <w:rsid w:val="003F3030"/>
    <w:rsid w:val="003F47AE"/>
    <w:rsid w:val="00400BC5"/>
    <w:rsid w:val="00403971"/>
    <w:rsid w:val="0040663C"/>
    <w:rsid w:val="00407386"/>
    <w:rsid w:val="004138EF"/>
    <w:rsid w:val="004319DE"/>
    <w:rsid w:val="00435232"/>
    <w:rsid w:val="004400EA"/>
    <w:rsid w:val="00450882"/>
    <w:rsid w:val="00451C20"/>
    <w:rsid w:val="00452001"/>
    <w:rsid w:val="0045442E"/>
    <w:rsid w:val="004564E2"/>
    <w:rsid w:val="00462418"/>
    <w:rsid w:val="00463A4E"/>
    <w:rsid w:val="00471A70"/>
    <w:rsid w:val="00473A79"/>
    <w:rsid w:val="00475E03"/>
    <w:rsid w:val="00476723"/>
    <w:rsid w:val="0047798D"/>
    <w:rsid w:val="00484390"/>
    <w:rsid w:val="004931DE"/>
    <w:rsid w:val="004A14CE"/>
    <w:rsid w:val="004A6083"/>
    <w:rsid w:val="004A6E81"/>
    <w:rsid w:val="004A7806"/>
    <w:rsid w:val="004B0545"/>
    <w:rsid w:val="004B7E46"/>
    <w:rsid w:val="004C32B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4AB"/>
    <w:rsid w:val="005A506B"/>
    <w:rsid w:val="005A701C"/>
    <w:rsid w:val="005B2444"/>
    <w:rsid w:val="005B2D14"/>
    <w:rsid w:val="005B3140"/>
    <w:rsid w:val="005C0B05"/>
    <w:rsid w:val="005C7D7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2E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011C"/>
    <w:rsid w:val="00743059"/>
    <w:rsid w:val="00744F58"/>
    <w:rsid w:val="00750CED"/>
    <w:rsid w:val="00760A29"/>
    <w:rsid w:val="00771473"/>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630"/>
    <w:rsid w:val="007D65A7"/>
    <w:rsid w:val="007E3F59"/>
    <w:rsid w:val="007E5043"/>
    <w:rsid w:val="007E5183"/>
    <w:rsid w:val="007F5AAD"/>
    <w:rsid w:val="0081005C"/>
    <w:rsid w:val="00812794"/>
    <w:rsid w:val="008133F9"/>
    <w:rsid w:val="00823AAC"/>
    <w:rsid w:val="008272AA"/>
    <w:rsid w:val="00854C66"/>
    <w:rsid w:val="008553E1"/>
    <w:rsid w:val="0087518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E5B"/>
    <w:rsid w:val="00907DFE"/>
    <w:rsid w:val="00911C0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3E4"/>
    <w:rsid w:val="009A0636"/>
    <w:rsid w:val="009A6FF5"/>
    <w:rsid w:val="009B2B47"/>
    <w:rsid w:val="009B35DB"/>
    <w:rsid w:val="009C4298"/>
    <w:rsid w:val="009D318C"/>
    <w:rsid w:val="00A004B1"/>
    <w:rsid w:val="00A10B8B"/>
    <w:rsid w:val="00A20D78"/>
    <w:rsid w:val="00A2174A"/>
    <w:rsid w:val="00A26733"/>
    <w:rsid w:val="00A3595E"/>
    <w:rsid w:val="00A46C7F"/>
    <w:rsid w:val="00A73245"/>
    <w:rsid w:val="00A77145"/>
    <w:rsid w:val="00A82989"/>
    <w:rsid w:val="00A904FE"/>
    <w:rsid w:val="00A9262C"/>
    <w:rsid w:val="00AA4F2B"/>
    <w:rsid w:val="00AB3B76"/>
    <w:rsid w:val="00AB61DD"/>
    <w:rsid w:val="00AC222F"/>
    <w:rsid w:val="00AC2CC7"/>
    <w:rsid w:val="00AC7B3B"/>
    <w:rsid w:val="00AD3CE6"/>
    <w:rsid w:val="00AE0D6B"/>
    <w:rsid w:val="00AE1307"/>
    <w:rsid w:val="00AE7586"/>
    <w:rsid w:val="00AF7A65"/>
    <w:rsid w:val="00B06710"/>
    <w:rsid w:val="00B07EBF"/>
    <w:rsid w:val="00B15476"/>
    <w:rsid w:val="00B166CB"/>
    <w:rsid w:val="00B22D59"/>
    <w:rsid w:val="00B235E1"/>
    <w:rsid w:val="00B272CF"/>
    <w:rsid w:val="00B3145D"/>
    <w:rsid w:val="00B357BA"/>
    <w:rsid w:val="00B45CE7"/>
    <w:rsid w:val="00B564DB"/>
    <w:rsid w:val="00B6165B"/>
    <w:rsid w:val="00B768B6"/>
    <w:rsid w:val="00B816A3"/>
    <w:rsid w:val="00B908D1"/>
    <w:rsid w:val="00B940D1"/>
    <w:rsid w:val="00BA0559"/>
    <w:rsid w:val="00BB0E02"/>
    <w:rsid w:val="00BB2489"/>
    <w:rsid w:val="00BB58BD"/>
    <w:rsid w:val="00BB6A26"/>
    <w:rsid w:val="00BC1034"/>
    <w:rsid w:val="00BC406C"/>
    <w:rsid w:val="00BE2408"/>
    <w:rsid w:val="00BE2FC2"/>
    <w:rsid w:val="00BE3EC6"/>
    <w:rsid w:val="00BE5BEB"/>
    <w:rsid w:val="00BE6528"/>
    <w:rsid w:val="00C0087A"/>
    <w:rsid w:val="00C05F9D"/>
    <w:rsid w:val="00C27212"/>
    <w:rsid w:val="00C3002A"/>
    <w:rsid w:val="00C34185"/>
    <w:rsid w:val="00C42DD6"/>
    <w:rsid w:val="00C545E7"/>
    <w:rsid w:val="00C66858"/>
    <w:rsid w:val="00C72E69"/>
    <w:rsid w:val="00C740D4"/>
    <w:rsid w:val="00C7411E"/>
    <w:rsid w:val="00C84988"/>
    <w:rsid w:val="00C92F4B"/>
    <w:rsid w:val="00CA4AF6"/>
    <w:rsid w:val="00CA59CA"/>
    <w:rsid w:val="00CB2356"/>
    <w:rsid w:val="00CB4075"/>
    <w:rsid w:val="00CB4E6D"/>
    <w:rsid w:val="00CC23DE"/>
    <w:rsid w:val="00CC4280"/>
    <w:rsid w:val="00CD31F5"/>
    <w:rsid w:val="00CD3E3A"/>
    <w:rsid w:val="00CD7459"/>
    <w:rsid w:val="00CE55A6"/>
    <w:rsid w:val="00CF13FC"/>
    <w:rsid w:val="00CF37AC"/>
    <w:rsid w:val="00CF4AAF"/>
    <w:rsid w:val="00CF561A"/>
    <w:rsid w:val="00CF6C18"/>
    <w:rsid w:val="00CF7EA8"/>
    <w:rsid w:val="00D004DA"/>
    <w:rsid w:val="00D01673"/>
    <w:rsid w:val="00D0309A"/>
    <w:rsid w:val="00D07BA4"/>
    <w:rsid w:val="00D10677"/>
    <w:rsid w:val="00D109BA"/>
    <w:rsid w:val="00D176BE"/>
    <w:rsid w:val="00D17C4E"/>
    <w:rsid w:val="00D21359"/>
    <w:rsid w:val="00D215F6"/>
    <w:rsid w:val="00D22BE1"/>
    <w:rsid w:val="00D2765B"/>
    <w:rsid w:val="00D31DF7"/>
    <w:rsid w:val="00D33B91"/>
    <w:rsid w:val="00D415C6"/>
    <w:rsid w:val="00D41FA8"/>
    <w:rsid w:val="00D420EA"/>
    <w:rsid w:val="00D44D17"/>
    <w:rsid w:val="00D4639E"/>
    <w:rsid w:val="00D51ABF"/>
    <w:rsid w:val="00D5444B"/>
    <w:rsid w:val="00D55302"/>
    <w:rsid w:val="00D57CBF"/>
    <w:rsid w:val="00D66ABC"/>
    <w:rsid w:val="00D71CFC"/>
    <w:rsid w:val="00D81112"/>
    <w:rsid w:val="00D86024"/>
    <w:rsid w:val="00D94CA3"/>
    <w:rsid w:val="00D96595"/>
    <w:rsid w:val="00DA018C"/>
    <w:rsid w:val="00DA3C9D"/>
    <w:rsid w:val="00DB0F7E"/>
    <w:rsid w:val="00DB5489"/>
    <w:rsid w:val="00DB6C98"/>
    <w:rsid w:val="00DC701C"/>
    <w:rsid w:val="00DD7F91"/>
    <w:rsid w:val="00E00376"/>
    <w:rsid w:val="00E01016"/>
    <w:rsid w:val="00E043B1"/>
    <w:rsid w:val="00E04FAE"/>
    <w:rsid w:val="00E12ADD"/>
    <w:rsid w:val="00E14EBD"/>
    <w:rsid w:val="00E16734"/>
    <w:rsid w:val="00E23260"/>
    <w:rsid w:val="00E2367A"/>
    <w:rsid w:val="00E27BC7"/>
    <w:rsid w:val="00E35FC9"/>
    <w:rsid w:val="00E377A4"/>
    <w:rsid w:val="00E41346"/>
    <w:rsid w:val="00E420E9"/>
    <w:rsid w:val="00E4635D"/>
    <w:rsid w:val="00E54B0C"/>
    <w:rsid w:val="00E61D76"/>
    <w:rsid w:val="00E674DB"/>
    <w:rsid w:val="00E70912"/>
    <w:rsid w:val="00E75F28"/>
    <w:rsid w:val="00E90AA6"/>
    <w:rsid w:val="00E915D4"/>
    <w:rsid w:val="00E977B8"/>
    <w:rsid w:val="00E97AD1"/>
    <w:rsid w:val="00EA109B"/>
    <w:rsid w:val="00EA15A8"/>
    <w:rsid w:val="00EA2926"/>
    <w:rsid w:val="00EA3F6E"/>
    <w:rsid w:val="00EB2CDE"/>
    <w:rsid w:val="00EC0040"/>
    <w:rsid w:val="00EC1A81"/>
    <w:rsid w:val="00EC7E5C"/>
    <w:rsid w:val="00ED78F1"/>
    <w:rsid w:val="00EE4DCA"/>
    <w:rsid w:val="00EF0F62"/>
    <w:rsid w:val="00F007E1"/>
    <w:rsid w:val="00F0134E"/>
    <w:rsid w:val="00F057C6"/>
    <w:rsid w:val="00F17D96"/>
    <w:rsid w:val="00F22565"/>
    <w:rsid w:val="00F25D12"/>
    <w:rsid w:val="00F3380E"/>
    <w:rsid w:val="00F40837"/>
    <w:rsid w:val="00F42F79"/>
    <w:rsid w:val="00F47773"/>
    <w:rsid w:val="00F5019D"/>
    <w:rsid w:val="00F51D8B"/>
    <w:rsid w:val="00F56308"/>
    <w:rsid w:val="00F634D6"/>
    <w:rsid w:val="00F64385"/>
    <w:rsid w:val="00F6473F"/>
    <w:rsid w:val="00F76366"/>
    <w:rsid w:val="00F805C0"/>
    <w:rsid w:val="00FB174C"/>
    <w:rsid w:val="00FB4261"/>
    <w:rsid w:val="00FB43B1"/>
    <w:rsid w:val="00FC0608"/>
    <w:rsid w:val="00FC2155"/>
    <w:rsid w:val="00FC41A7"/>
    <w:rsid w:val="00FD61E5"/>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8ED8F"/>
  <w15:docId w15:val="{EE621CC0-ADB0-45E5-92BF-2CDCAA4C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C4FB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C4F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4F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3C4F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3C4FB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C4F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4FB0"/>
  </w:style>
  <w:style w:type="character" w:customStyle="1" w:styleId="Heading1Char">
    <w:name w:val="Heading 1 Char"/>
    <w:aliases w:val="Pocket Char"/>
    <w:basedOn w:val="DefaultParagraphFont"/>
    <w:link w:val="Heading1"/>
    <w:uiPriority w:val="1"/>
    <w:rsid w:val="003C4FB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C4FB0"/>
    <w:rPr>
      <w:rFonts w:ascii="Calibri" w:eastAsiaTheme="majorEastAsia" w:hAnsi="Calibri" w:cstheme="majorBidi"/>
      <w:b/>
      <w:bCs/>
      <w:sz w:val="44"/>
      <w:szCs w:val="26"/>
      <w:u w:val="double"/>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cite"/>
    <w:basedOn w:val="DefaultParagraphFont"/>
    <w:link w:val="Heading3"/>
    <w:qFormat/>
    <w:rsid w:val="003C4FB0"/>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3C4FB0"/>
    <w:rPr>
      <w:rFonts w:ascii="Calibri" w:eastAsiaTheme="majorEastAsia" w:hAnsi="Calibri" w:cstheme="majorBidi"/>
      <w:b/>
      <w:bCs/>
      <w:iCs/>
      <w:sz w:val="26"/>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3C4FB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C4FB0"/>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3C4FB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C4FB0"/>
    <w:rPr>
      <w:b/>
      <w:bCs/>
      <w:sz w:val="26"/>
      <w:u w:val="none"/>
    </w:rPr>
  </w:style>
  <w:style w:type="paragraph" w:styleId="Header">
    <w:name w:val="header"/>
    <w:basedOn w:val="Normal"/>
    <w:link w:val="HeaderChar"/>
    <w:uiPriority w:val="99"/>
    <w:rsid w:val="003C4FB0"/>
    <w:pPr>
      <w:tabs>
        <w:tab w:val="center" w:pos="4680"/>
        <w:tab w:val="right" w:pos="9360"/>
      </w:tabs>
    </w:pPr>
  </w:style>
  <w:style w:type="character" w:customStyle="1" w:styleId="HeaderChar">
    <w:name w:val="Header Char"/>
    <w:basedOn w:val="DefaultParagraphFont"/>
    <w:link w:val="Header"/>
    <w:uiPriority w:val="99"/>
    <w:rsid w:val="003C4FB0"/>
    <w:rPr>
      <w:rFonts w:ascii="Calibri" w:hAnsi="Calibri" w:cs="Calibri"/>
    </w:rPr>
  </w:style>
  <w:style w:type="paragraph" w:styleId="Footer">
    <w:name w:val="footer"/>
    <w:basedOn w:val="Normal"/>
    <w:link w:val="FooterChar"/>
    <w:uiPriority w:val="99"/>
    <w:rsid w:val="003C4FB0"/>
    <w:pPr>
      <w:tabs>
        <w:tab w:val="center" w:pos="4680"/>
        <w:tab w:val="right" w:pos="9360"/>
      </w:tabs>
    </w:pPr>
  </w:style>
  <w:style w:type="character" w:customStyle="1" w:styleId="FooterChar">
    <w:name w:val="Footer Char"/>
    <w:basedOn w:val="DefaultParagraphFont"/>
    <w:link w:val="Footer"/>
    <w:uiPriority w:val="99"/>
    <w:rsid w:val="003C4FB0"/>
    <w:rPr>
      <w:rFonts w:ascii="Calibri" w:hAnsi="Calibri" w:cs="Calibri"/>
    </w:rPr>
  </w:style>
  <w:style w:type="character" w:styleId="Hyperlink">
    <w:name w:val="Hyperlink"/>
    <w:aliases w:val="heading 1 (block title),Card Text,Important,Read,Internet Link"/>
    <w:basedOn w:val="DefaultParagraphFont"/>
    <w:uiPriority w:val="99"/>
    <w:rsid w:val="003C4FB0"/>
    <w:rPr>
      <w:color w:val="auto"/>
      <w:u w:val="none"/>
    </w:rPr>
  </w:style>
  <w:style w:type="character" w:styleId="FollowedHyperlink">
    <w:name w:val="FollowedHyperlink"/>
    <w:basedOn w:val="DefaultParagraphFont"/>
    <w:uiPriority w:val="99"/>
    <w:semiHidden/>
    <w:rsid w:val="003C4FB0"/>
    <w:rPr>
      <w:color w:val="auto"/>
      <w:u w:val="none"/>
    </w:rPr>
  </w:style>
  <w:style w:type="paragraph" w:styleId="ListParagraph">
    <w:name w:val="List Paragraph"/>
    <w:basedOn w:val="Normal"/>
    <w:uiPriority w:val="34"/>
    <w:rsid w:val="0087518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7518E"/>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7518E"/>
    <w:rPr>
      <w:rFonts w:ascii="Calibri" w:eastAsia="Times New Roman" w:hAnsi="Calibri" w:cs="Calibri"/>
      <w:szCs w:val="24"/>
    </w:rPr>
  </w:style>
  <w:style w:type="character" w:styleId="Strong">
    <w:name w:val="Strong"/>
    <w:basedOn w:val="DefaultParagraphFont"/>
    <w:uiPriority w:val="22"/>
    <w:qFormat/>
    <w:rsid w:val="0087518E"/>
    <w:rPr>
      <w:b/>
      <w:bCs/>
    </w:rPr>
  </w:style>
  <w:style w:type="paragraph" w:customStyle="1" w:styleId="footnotedescription">
    <w:name w:val="footnote description"/>
    <w:next w:val="Normal"/>
    <w:link w:val="footnotedescriptionChar"/>
    <w:hidden/>
    <w:rsid w:val="0087518E"/>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7518E"/>
    <w:rPr>
      <w:rFonts w:ascii="Times New Roman" w:eastAsia="Times New Roman" w:hAnsi="Times New Roman" w:cs="Times New Roman"/>
      <w:color w:val="181717"/>
      <w:sz w:val="16"/>
    </w:rPr>
  </w:style>
  <w:style w:type="character" w:customStyle="1" w:styleId="footnotemark">
    <w:name w:val="footnote mark"/>
    <w:hidden/>
    <w:rsid w:val="0087518E"/>
    <w:rPr>
      <w:rFonts w:ascii="Times New Roman" w:eastAsia="Times New Roman" w:hAnsi="Times New Roman" w:cs="Times New Roman"/>
      <w:color w:val="181717"/>
      <w:sz w:val="16"/>
      <w:vertAlign w:val="superscript"/>
    </w:rPr>
  </w:style>
  <w:style w:type="paragraph" w:customStyle="1" w:styleId="Tag2">
    <w:name w:val="Tag2"/>
    <w:basedOn w:val="Normal"/>
    <w:qFormat/>
    <w:rsid w:val="0087518E"/>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7518E"/>
    <w:rPr>
      <w:b/>
      <w:bCs/>
      <w:strike w:val="0"/>
      <w:dstrike w:val="0"/>
      <w:sz w:val="26"/>
      <w:u w:val="none"/>
      <w:effect w:val="none"/>
    </w:rPr>
  </w:style>
  <w:style w:type="character" w:customStyle="1" w:styleId="TitleChar">
    <w:name w:val="Title Char"/>
    <w:basedOn w:val="DefaultParagraphFont"/>
    <w:link w:val="Title"/>
    <w:uiPriority w:val="6"/>
    <w:qFormat/>
    <w:rsid w:val="0087518E"/>
    <w:rPr>
      <w:b/>
      <w:bCs/>
      <w:u w:val="single"/>
    </w:rPr>
  </w:style>
  <w:style w:type="paragraph" w:styleId="Title">
    <w:name w:val="Title"/>
    <w:basedOn w:val="Normal"/>
    <w:next w:val="Normal"/>
    <w:link w:val="TitleChar"/>
    <w:uiPriority w:val="6"/>
    <w:qFormat/>
    <w:rsid w:val="0087518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7518E"/>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87518E"/>
    <w:pPr>
      <w:ind w:left="1008" w:right="720"/>
    </w:pPr>
    <w:rPr>
      <w:rFonts w:ascii="Arial" w:eastAsia="Times New Roman" w:hAnsi="Arial"/>
      <w:color w:val="000000"/>
    </w:rPr>
  </w:style>
  <w:style w:type="character" w:customStyle="1" w:styleId="reduce2">
    <w:name w:val="reduce2"/>
    <w:uiPriority w:val="99"/>
    <w:rsid w:val="0087518E"/>
    <w:rPr>
      <w:rFonts w:ascii="Arial" w:hAnsi="Arial" w:cs="Arial" w:hint="default"/>
      <w:color w:val="000000"/>
      <w:sz w:val="22"/>
      <w:szCs w:val="22"/>
    </w:rPr>
  </w:style>
  <w:style w:type="paragraph" w:styleId="NoSpacing">
    <w:name w:val="No Spacing"/>
    <w:aliases w:val="Tag and Cite,No Spacing31,No Spacing3"/>
    <w:link w:val="TagsChar"/>
    <w:qFormat/>
    <w:rsid w:val="0087518E"/>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87518E"/>
    <w:rPr>
      <w:rFonts w:ascii="Lucida Grande" w:hAnsi="Lucida Grande" w:cs="Lucida Grande"/>
    </w:rPr>
  </w:style>
  <w:style w:type="paragraph" w:styleId="DocumentMap">
    <w:name w:val="Document Map"/>
    <w:basedOn w:val="Normal"/>
    <w:link w:val="DocumentMapChar"/>
    <w:uiPriority w:val="99"/>
    <w:semiHidden/>
    <w:unhideWhenUsed/>
    <w:rsid w:val="0087518E"/>
    <w:rPr>
      <w:rFonts w:ascii="Lucida Grande" w:hAnsi="Lucida Grande" w:cs="Lucida Grande"/>
    </w:rPr>
  </w:style>
  <w:style w:type="paragraph" w:customStyle="1" w:styleId="norm">
    <w:name w:val="norm"/>
    <w:basedOn w:val="Heading4"/>
    <w:rsid w:val="0087518E"/>
  </w:style>
  <w:style w:type="character" w:customStyle="1" w:styleId="commentstext">
    <w:name w:val="comments_text"/>
    <w:basedOn w:val="DefaultParagraphFont"/>
    <w:uiPriority w:val="99"/>
    <w:rsid w:val="0087518E"/>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87518E"/>
    <w:pPr>
      <w:spacing w:after="0" w:line="240" w:lineRule="auto"/>
    </w:pPr>
    <w:rPr>
      <w:b/>
      <w:bCs/>
      <w:u w:val="single"/>
    </w:rPr>
  </w:style>
  <w:style w:type="paragraph" w:customStyle="1" w:styleId="card">
    <w:name w:val="card"/>
    <w:basedOn w:val="Normal"/>
    <w:next w:val="Normal"/>
    <w:link w:val="cardChar"/>
    <w:qFormat/>
    <w:rsid w:val="0087518E"/>
    <w:pPr>
      <w:ind w:left="288" w:right="288"/>
    </w:pPr>
    <w:rPr>
      <w:rFonts w:eastAsia="Times New Roman"/>
      <w:szCs w:val="20"/>
    </w:rPr>
  </w:style>
  <w:style w:type="character" w:customStyle="1" w:styleId="cardChar">
    <w:name w:val="card Char"/>
    <w:basedOn w:val="DefaultParagraphFont"/>
    <w:link w:val="card"/>
    <w:rsid w:val="0087518E"/>
    <w:rPr>
      <w:rFonts w:ascii="Calibri" w:eastAsia="Times New Roman" w:hAnsi="Calibri" w:cs="Calibri"/>
      <w:szCs w:val="20"/>
    </w:rPr>
  </w:style>
  <w:style w:type="paragraph" w:customStyle="1" w:styleId="Cards">
    <w:name w:val="Cards"/>
    <w:next w:val="Normal"/>
    <w:link w:val="CardsChar"/>
    <w:qFormat/>
    <w:rsid w:val="008751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87518E"/>
    <w:rPr>
      <w:rFonts w:ascii="Times New Roman" w:eastAsia="Times New Roman" w:hAnsi="Times New Roman" w:cs="Times New Roman"/>
      <w:sz w:val="20"/>
      <w:szCs w:val="24"/>
    </w:rPr>
  </w:style>
  <w:style w:type="paragraph" w:customStyle="1" w:styleId="Cites">
    <w:name w:val="Cites"/>
    <w:next w:val="Normal"/>
    <w:link w:val="CitesChar"/>
    <w:qFormat/>
    <w:rsid w:val="0087518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87518E"/>
    <w:rPr>
      <w:rFonts w:ascii="Times New Roman" w:eastAsia="Times New Roman" w:hAnsi="Times New Roman" w:cs="Times New Roman"/>
      <w:sz w:val="20"/>
      <w:szCs w:val="24"/>
    </w:rPr>
  </w:style>
  <w:style w:type="character" w:customStyle="1" w:styleId="underline">
    <w:name w:val="underline"/>
    <w:link w:val="textbold"/>
    <w:qFormat/>
    <w:rsid w:val="0087518E"/>
    <w:rPr>
      <w:u w:val="single"/>
    </w:rPr>
  </w:style>
  <w:style w:type="paragraph" w:customStyle="1" w:styleId="textbold">
    <w:name w:val="text bold"/>
    <w:basedOn w:val="Normal"/>
    <w:link w:val="underline"/>
    <w:qFormat/>
    <w:rsid w:val="0087518E"/>
    <w:pPr>
      <w:ind w:left="720"/>
      <w:jc w:val="both"/>
    </w:pPr>
    <w:rPr>
      <w:rFonts w:asciiTheme="minorHAnsi" w:hAnsiTheme="minorHAnsi" w:cstheme="minorBidi"/>
      <w:u w:val="single"/>
    </w:rPr>
  </w:style>
  <w:style w:type="character" w:customStyle="1" w:styleId="boldunderline">
    <w:name w:val="bold underline"/>
    <w:basedOn w:val="underline"/>
    <w:qFormat/>
    <w:rsid w:val="0087518E"/>
    <w:rPr>
      <w:b/>
      <w:u w:val="single"/>
    </w:rPr>
  </w:style>
  <w:style w:type="character" w:customStyle="1" w:styleId="Box">
    <w:name w:val="Box"/>
    <w:aliases w:val="Style1"/>
    <w:basedOn w:val="DefaultParagraphFont"/>
    <w:uiPriority w:val="1"/>
    <w:qFormat/>
    <w:rsid w:val="0087518E"/>
    <w:rPr>
      <w:b/>
      <w:u w:val="single"/>
      <w:bdr w:val="single" w:sz="4" w:space="0" w:color="auto"/>
    </w:rPr>
  </w:style>
  <w:style w:type="paragraph" w:customStyle="1" w:styleId="citenon-bold">
    <w:name w:val="cite non-bold"/>
    <w:basedOn w:val="Normal"/>
    <w:link w:val="citenon-boldChar"/>
    <w:rsid w:val="0087518E"/>
    <w:rPr>
      <w:rFonts w:eastAsia="Calibri"/>
    </w:rPr>
  </w:style>
  <w:style w:type="character" w:customStyle="1" w:styleId="citenon-boldChar">
    <w:name w:val="cite non-bold Char"/>
    <w:basedOn w:val="DefaultParagraphFont"/>
    <w:link w:val="citenon-bold"/>
    <w:rsid w:val="0087518E"/>
    <w:rPr>
      <w:rFonts w:ascii="Calibri" w:eastAsia="Calibri" w:hAnsi="Calibri" w:cs="Calibri"/>
    </w:rPr>
  </w:style>
  <w:style w:type="paragraph" w:customStyle="1" w:styleId="cardtext">
    <w:name w:val="card text"/>
    <w:basedOn w:val="Normal"/>
    <w:link w:val="cardtextChar"/>
    <w:qFormat/>
    <w:rsid w:val="0087518E"/>
    <w:pPr>
      <w:ind w:left="288" w:right="288"/>
    </w:pPr>
    <w:rPr>
      <w:rFonts w:cstheme="minorBidi"/>
    </w:rPr>
  </w:style>
  <w:style w:type="character" w:customStyle="1" w:styleId="cardtextChar">
    <w:name w:val="card text Char"/>
    <w:basedOn w:val="DefaultParagraphFont"/>
    <w:link w:val="cardtext"/>
    <w:rsid w:val="0087518E"/>
    <w:rPr>
      <w:rFonts w:ascii="Calibri" w:hAnsi="Calibri"/>
    </w:rPr>
  </w:style>
  <w:style w:type="character" w:customStyle="1" w:styleId="UnderlineBold">
    <w:name w:val="Underline + Bold"/>
    <w:uiPriority w:val="1"/>
    <w:qFormat/>
    <w:rsid w:val="0087518E"/>
    <w:rPr>
      <w:b/>
      <w:bCs w:val="0"/>
      <w:sz w:val="20"/>
      <w:u w:val="single"/>
    </w:rPr>
  </w:style>
  <w:style w:type="character" w:customStyle="1" w:styleId="BoldUnderline0">
    <w:name w:val="BoldUnderline"/>
    <w:uiPriority w:val="1"/>
    <w:qFormat/>
    <w:rsid w:val="0087518E"/>
    <w:rPr>
      <w:rFonts w:ascii="Arial" w:hAnsi="Arial"/>
      <w:b/>
      <w:sz w:val="20"/>
      <w:u w:val="single"/>
    </w:rPr>
  </w:style>
  <w:style w:type="paragraph" w:customStyle="1" w:styleId="Analytic">
    <w:name w:val="Analytic"/>
    <w:basedOn w:val="Normal"/>
    <w:link w:val="AnalyticChar"/>
    <w:qFormat/>
    <w:rsid w:val="0087518E"/>
    <w:rPr>
      <w:rFonts w:ascii="Arial" w:eastAsia="Calibri" w:hAnsi="Arial"/>
      <w:b/>
      <w:szCs w:val="24"/>
    </w:rPr>
  </w:style>
  <w:style w:type="character" w:customStyle="1" w:styleId="AnalyticChar">
    <w:name w:val="Analytic Char"/>
    <w:link w:val="Analytic"/>
    <w:rsid w:val="0087518E"/>
    <w:rPr>
      <w:rFonts w:ascii="Arial" w:eastAsia="Calibri" w:hAnsi="Arial" w:cs="Calibri"/>
      <w:b/>
      <w:szCs w:val="24"/>
    </w:rPr>
  </w:style>
  <w:style w:type="paragraph" w:customStyle="1" w:styleId="TagText">
    <w:name w:val="TagText"/>
    <w:basedOn w:val="Normal"/>
    <w:qFormat/>
    <w:rsid w:val="0087518E"/>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87518E"/>
    <w:rPr>
      <w:b w:val="0"/>
      <w:bCs/>
      <w:sz w:val="22"/>
      <w:u w:val="single"/>
    </w:rPr>
  </w:style>
  <w:style w:type="paragraph" w:customStyle="1" w:styleId="CitationCharChar">
    <w:name w:val="Citation Char Char"/>
    <w:basedOn w:val="Normal"/>
    <w:uiPriority w:val="6"/>
    <w:rsid w:val="0087518E"/>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87518E"/>
  </w:style>
  <w:style w:type="paragraph" w:customStyle="1" w:styleId="BlockTitle">
    <w:name w:val="Block Title"/>
    <w:basedOn w:val="Heading1"/>
    <w:next w:val="Normal"/>
    <w:rsid w:val="0087518E"/>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87518E"/>
    <w:rPr>
      <w:b w:val="0"/>
      <w:bCs/>
      <w:sz w:val="22"/>
      <w:u w:val="single"/>
    </w:rPr>
  </w:style>
  <w:style w:type="character" w:customStyle="1" w:styleId="DebateUnderline">
    <w:name w:val="Debate Underline"/>
    <w:qFormat/>
    <w:rsid w:val="0087518E"/>
    <w:rPr>
      <w:rFonts w:ascii="Times New Roman" w:hAnsi="Times New Roman" w:cs="Times New Roman" w:hint="default"/>
      <w:sz w:val="20"/>
      <w:u w:val="thick"/>
    </w:rPr>
  </w:style>
  <w:style w:type="paragraph" w:customStyle="1" w:styleId="Style4">
    <w:name w:val="Style4"/>
    <w:basedOn w:val="Normal"/>
    <w:link w:val="Style4Char"/>
    <w:rsid w:val="0087518E"/>
    <w:rPr>
      <w:rFonts w:ascii="Arial Narrow" w:eastAsia="Times New Roman" w:hAnsi="Arial Narrow" w:cs="Times New Roman"/>
      <w:sz w:val="20"/>
      <w:u w:val="single"/>
    </w:rPr>
  </w:style>
  <w:style w:type="character" w:customStyle="1" w:styleId="Style4Char">
    <w:name w:val="Style4 Char"/>
    <w:basedOn w:val="DefaultParagraphFont"/>
    <w:link w:val="Style4"/>
    <w:rsid w:val="0087518E"/>
    <w:rPr>
      <w:rFonts w:ascii="Arial Narrow" w:eastAsia="Times New Roman" w:hAnsi="Arial Narrow" w:cs="Times New Roman"/>
      <w:sz w:val="20"/>
      <w:u w:val="single"/>
    </w:rPr>
  </w:style>
  <w:style w:type="character" w:customStyle="1" w:styleId="Emphasis2">
    <w:name w:val="Emphasis2"/>
    <w:rsid w:val="00BB0E02"/>
    <w:rPr>
      <w:rFonts w:ascii="Franklin Gothic Heavy" w:hAnsi="Franklin Gothic Heavy"/>
      <w:iCs/>
      <w:u w:val="single"/>
    </w:rPr>
  </w:style>
  <w:style w:type="paragraph" w:customStyle="1" w:styleId="Heading5SizeDown">
    <w:name w:val="Heading 5 Size Down"/>
    <w:basedOn w:val="Normal"/>
    <w:autoRedefine/>
    <w:rsid w:val="00BB0E02"/>
    <w:pPr>
      <w:tabs>
        <w:tab w:val="left" w:pos="1440"/>
      </w:tabs>
    </w:pPr>
    <w:rPr>
      <w:rFonts w:ascii="Times New Roman" w:eastAsia="Times New Roman" w:hAnsi="Times New Roman" w:cs="Times New Roman"/>
      <w:sz w:val="20"/>
      <w:szCs w:val="16"/>
    </w:rPr>
  </w:style>
  <w:style w:type="character" w:customStyle="1" w:styleId="TagsChar">
    <w:name w:val="Tags Char"/>
    <w:aliases w:val="No Spacing Char Char,Heading 2 Char2 Char Char1,Char Char Char Char Char Char1,Heading 2 Char3,Heading 2 Char Char2,Heading 2 Char1 Char Char Char2,Heading 2 Char2 Char2,Heading 2 Char1,Heading 2 Char Char1 Char1,Char Char Char Char1,tags Char"/>
    <w:link w:val="NoSpacing"/>
    <w:qFormat/>
    <w:rsid w:val="00BB0E0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3/13/us/intelligence-official-warns-congress-that-cyberattacks-pose-threat-to-us.html?_r=4&amp;" TargetMode="External"/><Relationship Id="rId18" Type="http://schemas.openxmlformats.org/officeDocument/2006/relationships/hyperlink" Target="http://www.theguardian.com/world/2013/jun/07/obama-china-targets-cyber-overseas" TargetMode="External"/><Relationship Id="rId26" Type="http://schemas.openxmlformats.org/officeDocument/2006/relationships/hyperlink" Target="http://www.faqs.org/periodicals/201007/2046727461.html" TargetMode="External"/><Relationship Id="rId39" Type="http://schemas.openxmlformats.org/officeDocument/2006/relationships/hyperlink" Target="http://www.reuters.com/article/2012/11/08/us-china-usa-military-idUSBRE8A705720121108" TargetMode="External"/><Relationship Id="rId21" Type="http://schemas.openxmlformats.org/officeDocument/2006/relationships/hyperlink" Target="http://www.forbes.com/sites/firewall/2010/05/13/offensive-cyberwar-operations-as-communication/" TargetMode="External"/><Relationship Id="rId34" Type="http://schemas.openxmlformats.org/officeDocument/2006/relationships/hyperlink" Target="http://news.bbc.co.uk/2/hi/asia-pacific/1260290.stm" TargetMode="External"/><Relationship Id="rId42" Type="http://schemas.openxmlformats.org/officeDocument/2006/relationships/hyperlink" Target="http://articles.washingtonpost.com/2010-02-01/opinions/36895669_1_botnets-cyber-attacks-computer-attacks" TargetMode="External"/><Relationship Id="rId47" Type="http://schemas.openxmlformats.org/officeDocument/2006/relationships/hyperlink" Target="http://newsroom.mcafee.com/article_display.cfm?article_id=3617" TargetMode="External"/><Relationship Id="rId50" Type="http://schemas.openxmlformats.org/officeDocument/2006/relationships/hyperlink" Target="http://www.columbialawreview.org/wp-content/uploads/2013/05/Bradley-Morrison.pdf"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hediplomat.com/2013/04/19/is-cyber-war-the-new-cold-war/2/" TargetMode="External"/><Relationship Id="rId17" Type="http://schemas.openxmlformats.org/officeDocument/2006/relationships/hyperlink" Target="http://www.uproxx.com/technology/2012/05/todays-reminder-we-live-in-the-future-cyberwarfare-is-officially-a-thing/" TargetMode="External"/><Relationship Id="rId25" Type="http://schemas.openxmlformats.org/officeDocument/2006/relationships/hyperlink" Target="http://www.rttnews.com/2111200/china-s-anti-access-and-area-denial-capabilities-bolstered-pentagon-report.aspx" TargetMode="External"/><Relationship Id="rId33" Type="http://schemas.openxmlformats.org/officeDocument/2006/relationships/hyperlink" Target="http://www.nytimes.com/2012/09/28/opinion/between-US-and-Asia-the-best-defense-is-dialogue.html?_r=0" TargetMode="External"/><Relationship Id="rId38" Type="http://schemas.openxmlformats.org/officeDocument/2006/relationships/hyperlink" Target="http://www.globalsecurity.org/wmd/world/china/type_92.htm" TargetMode="External"/><Relationship Id="rId46" Type="http://schemas.openxmlformats.org/officeDocument/2006/relationships/hyperlink" Target="http://news.bbc.co.uk/2/hi/8033440.stm" TargetMode="External"/><Relationship Id="rId2" Type="http://schemas.openxmlformats.org/officeDocument/2006/relationships/customXml" Target="../customXml/item2.xml"/><Relationship Id="rId16" Type="http://schemas.openxmlformats.org/officeDocument/2006/relationships/hyperlink" Target="http://widget.uproxx.com/b/24/http:/edition.cnn.com/2013/06/18/opinion/schneier-cyberwar-policy/index.html" TargetMode="External"/><Relationship Id="rId20" Type="http://schemas.openxmlformats.org/officeDocument/2006/relationships/hyperlink" Target="http://www.cfr.org/cybersecurity/defending-open-global-secure-resilient-internet/p30836" TargetMode="External"/><Relationship Id="rId29" Type="http://schemas.openxmlformats.org/officeDocument/2006/relationships/hyperlink" Target="http://nation.time.com/2012/07/15/the-south-china-sea-from-bad-to-worse/" TargetMode="External"/><Relationship Id="rId41" Type="http://schemas.openxmlformats.org/officeDocument/2006/relationships/hyperlink" Target="http://www.anagram.com/berson/nrcoiw.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cn.com/blogs/cybereye/2013/11/us-china-cyber-diplomacy.aspx" TargetMode="External"/><Relationship Id="rId24" Type="http://schemas.openxmlformats.org/officeDocument/2006/relationships/hyperlink" Target="http://rpdefense.over-blog.com/article-a-plea-for-an-alliance-based-airseacyber-joint-operational-concept-108240342.html" TargetMode="External"/><Relationship Id="rId32" Type="http://schemas.openxmlformats.org/officeDocument/2006/relationships/hyperlink" Target="http://www.fas.org/blog/ssp/2008/04/new-chinese-ssbn-deploys-to-hainan-island-naval-base.php" TargetMode="External"/><Relationship Id="rId37" Type="http://schemas.openxmlformats.org/officeDocument/2006/relationships/hyperlink" Target="http://hir.harvard.edu/the-spratly-islands-dispute-order-building-on-china-s-terms" TargetMode="External"/><Relationship Id="rId40" Type="http://schemas.openxmlformats.org/officeDocument/2006/relationships/hyperlink" Target="http://harvardnsj.org/wp-content/uploads/2011/02/Vol.-2_Bradbury_Final1.pdf" TargetMode="External"/><Relationship Id="rId45" Type="http://schemas.openxmlformats.org/officeDocument/2006/relationships/hyperlink" Target="http://www.nytimes.com/2009/04/28/us/28cyber.html?_r=2" TargetMode="External"/><Relationship Id="rId53" Type="http://schemas.openxmlformats.org/officeDocument/2006/relationships/hyperlink" Target="http://www.nationaldefensemagazine.org/archive/2009/June/Pages/USPlanstoDestroyEnemyComputerNetworksQuestioned.aspx" TargetMode="External"/><Relationship Id="rId5" Type="http://schemas.openxmlformats.org/officeDocument/2006/relationships/numbering" Target="numbering.xml"/><Relationship Id="rId15" Type="http://schemas.openxmlformats.org/officeDocument/2006/relationships/hyperlink" Target="http://www.uproxx.com/technology/2013/06/cybersecurity-expert-fears-the-us-is-starting-a-cyber-war/" TargetMode="External"/><Relationship Id="rId23" Type="http://schemas.openxmlformats.org/officeDocument/2006/relationships/hyperlink" Target="http://www.routledge.com/books/details/9780415552363/" TargetMode="External"/><Relationship Id="rId28" Type="http://schemas.openxmlformats.org/officeDocument/2006/relationships/hyperlink" Target="http://carnegieendowment.org/2013/03/09/dragon-in-bathtub-chinese-nuclear-submarines-and-south-china-sea/fpjl" TargetMode="External"/><Relationship Id="rId36" Type="http://schemas.openxmlformats.org/officeDocument/2006/relationships/hyperlink" Target="http://books.google.com/books?hl=fr&amp;lr=&amp;id=rqnNaG2jL7wC&amp;oi=fnd&amp;pg=PR9&amp;dq=barry+posen+inadvertent+escalation&amp;ots=0esVgPTh4H&amp;sig=maTUiyNXIx2Oo_eJFnvxIzPcf1M" TargetMode="External"/><Relationship Id="rId49" Type="http://schemas.openxmlformats.org/officeDocument/2006/relationships/hyperlink" Target="http://www.forbes.com/sites/jodywestby/2012/06/04/u-s-administrations-reckless-cyber-policy-puts-nation-at-risk/2/" TargetMode="External"/><Relationship Id="rId10" Type="http://schemas.openxmlformats.org/officeDocument/2006/relationships/endnotes" Target="endnotes.xml"/><Relationship Id="rId19" Type="http://schemas.openxmlformats.org/officeDocument/2006/relationships/hyperlink" Target="http://www.americanbar.org/groups/public_services/law_national_security/patriot_debates2/the_book_online/ch9/ch9_ess2.html" TargetMode="External"/><Relationship Id="rId31" Type="http://schemas.openxmlformats.org/officeDocument/2006/relationships/hyperlink" Target="http://thediplomat.com/2012/02/04/beijings-south-china-sea-gamble/" TargetMode="External"/><Relationship Id="rId44" Type="http://schemas.openxmlformats.org/officeDocument/2006/relationships/hyperlink" Target="http://www.washingtonpost.com/wp-dyn/content/article/2010/01/21/AR2010012101699.html" TargetMode="External"/><Relationship Id="rId52" Type="http://schemas.openxmlformats.org/officeDocument/2006/relationships/hyperlink" Target="http://www.khukuritheory.net/zizek-and-what-materialism-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nausfocus.com/peace-security/costs-of-american-cyber-superiority/" TargetMode="External"/><Relationship Id="rId22" Type="http://schemas.openxmlformats.org/officeDocument/2006/relationships/hyperlink" Target="http://www.foresightproject.net/publications/articles/article.asp?p=3533" TargetMode="External"/><Relationship Id="rId27" Type="http://schemas.openxmlformats.org/officeDocument/2006/relationships/hyperlink" Target="http://csis.org/files/publication/130307_Colby_USChinaNuclear_Web.pdf" TargetMode="External"/><Relationship Id="rId30" Type="http://schemas.openxmlformats.org/officeDocument/2006/relationships/hyperlink" Target="http://www.washingtonpost.com/opinions/the-blue-national-soil-of-chinas-navy/2011/03/18/AB5AxAs_story.html" TargetMode="External"/><Relationship Id="rId35" Type="http://schemas.openxmlformats.org/officeDocument/2006/relationships/hyperlink" Target="http://www.nytimes.com/2009/03/12/washington/12web-china.html" TargetMode="External"/><Relationship Id="rId43" Type="http://schemas.openxmlformats.org/officeDocument/2006/relationships/hyperlink" Target="http://www.state.gov/secretary/rm/2010/01/135519.htm" TargetMode="External"/><Relationship Id="rId48" Type="http://schemas.openxmlformats.org/officeDocument/2006/relationships/hyperlink" Target="http://www.jnslp.com/read/vol4no1/11_Dycus.pdf" TargetMode="External"/><Relationship Id="rId8" Type="http://schemas.openxmlformats.org/officeDocument/2006/relationships/webSettings" Target="webSettings.xml"/><Relationship Id="rId51" Type="http://schemas.openxmlformats.org/officeDocument/2006/relationships/hyperlink" Target="http://209.85.165.104/search?q=cache:W7WV0BP2LGoJ:akliman.squar"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613B4559-8459-4189-A9B5-8101B07A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73B527-6972-4751-8740-4657CD92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35500</Words>
  <Characters>202351</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Team 2013</dc:creator>
  <cp:keywords/>
  <dc:description/>
  <cp:lastModifiedBy>Simon Sheaff</cp:lastModifiedBy>
  <cp:revision>2</cp:revision>
  <dcterms:created xsi:type="dcterms:W3CDTF">2013-11-16T14:55:00Z</dcterms:created>
  <dcterms:modified xsi:type="dcterms:W3CDTF">2013-11-16T14:55:00Z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